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e3c36" w14:textId="f1e3c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ауыл шаруашылығы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Батыс Қазақстан облысы әкімдігінің 2022 жылғы 29 шілдедегі № 146 қаулысы</w:t>
      </w:r>
    </w:p>
    <w:p>
      <w:pPr>
        <w:spacing w:after="0"/>
        <w:ind w:left="0"/>
        <w:jc w:val="both"/>
      </w:pPr>
      <w:bookmarkStart w:name="z3"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№590 </w:t>
      </w:r>
      <w:r>
        <w:rPr>
          <w:rFonts w:ascii="Times New Roman"/>
          <w:b w:val="false"/>
          <w:i w:val="false"/>
          <w:color w:val="000000"/>
          <w:sz w:val="28"/>
        </w:rPr>
        <w:t>қаулысына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облысының ауыл шаруашылығы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заңнамада белгіленген тәртіппен осы қаулыдан туындайтын өзге де шараларды қабылдауды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А.К.Утегуловқа жүктелсін.</w:t>
      </w:r>
    </w:p>
    <w:bookmarkEnd w:id="3"/>
    <w:bookmarkStart w:name="z7" w:id="4"/>
    <w:p>
      <w:pPr>
        <w:spacing w:after="0"/>
        <w:ind w:left="0"/>
        <w:jc w:val="both"/>
      </w:pPr>
      <w:r>
        <w:rPr>
          <w:rFonts w:ascii="Times New Roman"/>
          <w:b w:val="false"/>
          <w:i w:val="false"/>
          <w:color w:val="000000"/>
          <w:sz w:val="28"/>
        </w:rPr>
        <w:t xml:space="preserve">
      4. Осы қаулы алғашқы ресми жарияланған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Ғ.Есқалиев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шілдедегі № 146</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"Батыс Қазақстан облысының ауыл шаруашылығы басқармасы" мемлекеттік мекемесі туралы ереже</w:t>
      </w:r>
    </w:p>
    <w:bookmarkEnd w:id="5"/>
    <w:bookmarkStart w:name="z11" w:id="6"/>
    <w:p>
      <w:pPr>
        <w:spacing w:after="0"/>
        <w:ind w:left="0"/>
        <w:jc w:val="left"/>
      </w:pPr>
      <w:r>
        <w:rPr>
          <w:rFonts w:ascii="Times New Roman"/>
          <w:b/>
          <w:i w:val="false"/>
          <w:color w:val="000000"/>
        </w:rPr>
        <w:t xml:space="preserve"> 1 – тарау. Жалпы ережелер</w:t>
      </w:r>
    </w:p>
    <w:bookmarkEnd w:id="6"/>
    <w:bookmarkStart w:name="z12" w:id="7"/>
    <w:p>
      <w:pPr>
        <w:spacing w:after="0"/>
        <w:ind w:left="0"/>
        <w:jc w:val="both"/>
      </w:pPr>
      <w:r>
        <w:rPr>
          <w:rFonts w:ascii="Times New Roman"/>
          <w:b w:val="false"/>
          <w:i w:val="false"/>
          <w:color w:val="000000"/>
          <w:sz w:val="28"/>
        </w:rPr>
        <w:t>
      1. "Батыс Қазақстан облысының ауыл шаруашылығы басқармасы" мемлекеттік мекемесі (бұдан әрі - Басқарма) Батыс Қазақстан облысында агроөнеркәсіптік кешен және ауыл шаруашылығы салаларындағы басшылықты жүзеге асыратын Қазақстан Республикасының мемлекеттік органы болып табылады.</w:t>
      </w:r>
    </w:p>
    <w:bookmarkEnd w:id="7"/>
    <w:bookmarkStart w:name="z13" w:id="8"/>
    <w:p>
      <w:pPr>
        <w:spacing w:after="0"/>
        <w:ind w:left="0"/>
        <w:jc w:val="both"/>
      </w:pPr>
      <w:r>
        <w:rPr>
          <w:rFonts w:ascii="Times New Roman"/>
          <w:b w:val="false"/>
          <w:i w:val="false"/>
          <w:color w:val="000000"/>
          <w:sz w:val="28"/>
        </w:rPr>
        <w:t>
      2. Басқарманың ведомстволары болмайды.</w:t>
      </w:r>
    </w:p>
    <w:bookmarkEnd w:id="8"/>
    <w:bookmarkStart w:name="z14" w:id="9"/>
    <w:p>
      <w:pPr>
        <w:spacing w:after="0"/>
        <w:ind w:left="0"/>
        <w:jc w:val="both"/>
      </w:pPr>
      <w:r>
        <w:rPr>
          <w:rFonts w:ascii="Times New Roman"/>
          <w:b w:val="false"/>
          <w:i w:val="false"/>
          <w:color w:val="000000"/>
          <w:sz w:val="28"/>
        </w:rPr>
        <w:t xml:space="preserve">
      3. Басқарма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сәйкес жүзеге асырады.</w:t>
      </w:r>
    </w:p>
    <w:bookmarkEnd w:id="9"/>
    <w:bookmarkStart w:name="z15" w:id="10"/>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6" w:id="1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1"/>
    <w:bookmarkStart w:name="z17" w:id="12"/>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12"/>
    <w:bookmarkStart w:name="z18" w:id="13"/>
    <w:p>
      <w:pPr>
        <w:spacing w:after="0"/>
        <w:ind w:left="0"/>
        <w:jc w:val="both"/>
      </w:pPr>
      <w:r>
        <w:rPr>
          <w:rFonts w:ascii="Times New Roman"/>
          <w:b w:val="false"/>
          <w:i w:val="false"/>
          <w:color w:val="000000"/>
          <w:sz w:val="28"/>
        </w:rPr>
        <w:t>
      7. Басқарма өз құзыретiнiң мәселелерi бойынша заңнамада белгiленген тәртiппен Басқарма басшысының бұйрықтарымен және Қазақстан Республикасының заңнамасында көзделген басқа да актiлермен ресiмделетiн шешiмдер қабылдайды.</w:t>
      </w:r>
    </w:p>
    <w:bookmarkEnd w:id="13"/>
    <w:bookmarkStart w:name="z19" w:id="14"/>
    <w:p>
      <w:pPr>
        <w:spacing w:after="0"/>
        <w:ind w:left="0"/>
        <w:jc w:val="both"/>
      </w:pPr>
      <w:r>
        <w:rPr>
          <w:rFonts w:ascii="Times New Roman"/>
          <w:b w:val="false"/>
          <w:i w:val="false"/>
          <w:color w:val="000000"/>
          <w:sz w:val="28"/>
        </w:rPr>
        <w:t>
      8. Басқарманың құрылымы мен штат санының лимитi Қазақстан Республикасының заңнамасына сәйкес бекiтiледi.</w:t>
      </w:r>
    </w:p>
    <w:bookmarkEnd w:id="14"/>
    <w:bookmarkStart w:name="z20" w:id="15"/>
    <w:p>
      <w:pPr>
        <w:spacing w:after="0"/>
        <w:ind w:left="0"/>
        <w:jc w:val="both"/>
      </w:pPr>
      <w:r>
        <w:rPr>
          <w:rFonts w:ascii="Times New Roman"/>
          <w:b w:val="false"/>
          <w:i w:val="false"/>
          <w:color w:val="000000"/>
          <w:sz w:val="28"/>
        </w:rPr>
        <w:t>
      9. Заңды тұлғаның орналасқан жерi: индексі 090000, Қазақстан Республикасы, Батыс Қазақстан облысы, Орал қаласы, Қ.Аманжолов көшесі, 75.</w:t>
      </w:r>
    </w:p>
    <w:bookmarkEnd w:id="15"/>
    <w:bookmarkStart w:name="z21"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6"/>
    <w:bookmarkStart w:name="z22" w:id="17"/>
    <w:p>
      <w:pPr>
        <w:spacing w:after="0"/>
        <w:ind w:left="0"/>
        <w:jc w:val="both"/>
      </w:pPr>
      <w:r>
        <w:rPr>
          <w:rFonts w:ascii="Times New Roman"/>
          <w:b w:val="false"/>
          <w:i w:val="false"/>
          <w:color w:val="000000"/>
          <w:sz w:val="28"/>
        </w:rPr>
        <w:t>
      11. Басқарманың қызметiн қаржыландыру Қазақстан Республикасының заңнамасына сәйкес жергілікті бюджеттен жүзеге асырылады.</w:t>
      </w:r>
    </w:p>
    <w:bookmarkEnd w:id="17"/>
    <w:bookmarkStart w:name="z23" w:id="18"/>
    <w:p>
      <w:pPr>
        <w:spacing w:after="0"/>
        <w:ind w:left="0"/>
        <w:jc w:val="both"/>
      </w:pPr>
      <w:r>
        <w:rPr>
          <w:rFonts w:ascii="Times New Roman"/>
          <w:b w:val="false"/>
          <w:i w:val="false"/>
          <w:color w:val="000000"/>
          <w:sz w:val="28"/>
        </w:rPr>
        <w:t>
      12. Басқармаға кәсiпкерлiк субъектiлерiмен Басқарманың өкілеттіктері болып табылатын мiндеттердi орындау тұрғысынан шарттық қарым-қатынас жасауға тыйым салынады.</w:t>
      </w:r>
    </w:p>
    <w:bookmarkEnd w:id="18"/>
    <w:bookmarkStart w:name="z24" w:id="19"/>
    <w:p>
      <w:pPr>
        <w:spacing w:after="0"/>
        <w:ind w:left="0"/>
        <w:jc w:val="both"/>
      </w:pPr>
      <w:r>
        <w:rPr>
          <w:rFonts w:ascii="Times New Roman"/>
          <w:b w:val="false"/>
          <w:i w:val="false"/>
          <w:color w:val="000000"/>
          <w:sz w:val="28"/>
        </w:rPr>
        <w:t>
      Егер Басқармаға заңнамалық актiлермен кiрiс әкелетiн қызметтi жүзеге асыру құқығы берiлсе, онда алынған кіріс, егер Қазақстан Республикасының заңнамасында өзгеше белгіленбесе, мемлекеттік бюджетке жіберіледі</w:t>
      </w:r>
    </w:p>
    <w:bookmarkEnd w:id="19"/>
    <w:bookmarkStart w:name="z25" w:id="20"/>
    <w:p>
      <w:pPr>
        <w:spacing w:after="0"/>
        <w:ind w:left="0"/>
        <w:jc w:val="left"/>
      </w:pPr>
      <w:r>
        <w:rPr>
          <w:rFonts w:ascii="Times New Roman"/>
          <w:b/>
          <w:i w:val="false"/>
          <w:color w:val="000000"/>
        </w:rPr>
        <w:t xml:space="preserve"> 2-тарау. Басқарманың мақсаттары мен өкілеттіктері</w:t>
      </w:r>
    </w:p>
    <w:bookmarkEnd w:id="20"/>
    <w:bookmarkStart w:name="z26" w:id="21"/>
    <w:p>
      <w:pPr>
        <w:spacing w:after="0"/>
        <w:ind w:left="0"/>
        <w:jc w:val="both"/>
      </w:pPr>
      <w:r>
        <w:rPr>
          <w:rFonts w:ascii="Times New Roman"/>
          <w:b w:val="false"/>
          <w:i w:val="false"/>
          <w:color w:val="000000"/>
          <w:sz w:val="28"/>
        </w:rPr>
        <w:t>
      13. Мақсаттары:</w:t>
      </w:r>
    </w:p>
    <w:bookmarkEnd w:id="21"/>
    <w:bookmarkStart w:name="z27" w:id="22"/>
    <w:p>
      <w:pPr>
        <w:spacing w:after="0"/>
        <w:ind w:left="0"/>
        <w:jc w:val="both"/>
      </w:pPr>
      <w:r>
        <w:rPr>
          <w:rFonts w:ascii="Times New Roman"/>
          <w:b w:val="false"/>
          <w:i w:val="false"/>
          <w:color w:val="000000"/>
          <w:sz w:val="28"/>
        </w:rPr>
        <w:t>
      агроөнеркәсіптік кешенді дамыту саласындағы мемлекеттік саясатты іске асыру;</w:t>
      </w:r>
    </w:p>
    <w:bookmarkEnd w:id="22"/>
    <w:bookmarkStart w:name="z28" w:id="23"/>
    <w:p>
      <w:pPr>
        <w:spacing w:after="0"/>
        <w:ind w:left="0"/>
        <w:jc w:val="both"/>
      </w:pPr>
      <w:r>
        <w:rPr>
          <w:rFonts w:ascii="Times New Roman"/>
          <w:b w:val="false"/>
          <w:i w:val="false"/>
          <w:color w:val="000000"/>
          <w:sz w:val="28"/>
        </w:rPr>
        <w:t>
      астық нарығы саласындағы мемлекеттік саясатты іске асыру;</w:t>
      </w:r>
    </w:p>
    <w:bookmarkEnd w:id="23"/>
    <w:bookmarkStart w:name="z29" w:id="24"/>
    <w:p>
      <w:pPr>
        <w:spacing w:after="0"/>
        <w:ind w:left="0"/>
        <w:jc w:val="both"/>
      </w:pPr>
      <w:r>
        <w:rPr>
          <w:rFonts w:ascii="Times New Roman"/>
          <w:b w:val="false"/>
          <w:i w:val="false"/>
          <w:color w:val="000000"/>
          <w:sz w:val="28"/>
        </w:rPr>
        <w:t>
      асыл тұқымды мал шаруашылығы саласындағы мемлекеттік саясатты іске асыру;</w:t>
      </w:r>
    </w:p>
    <w:bookmarkEnd w:id="24"/>
    <w:bookmarkStart w:name="z30" w:id="25"/>
    <w:p>
      <w:pPr>
        <w:spacing w:after="0"/>
        <w:ind w:left="0"/>
        <w:jc w:val="both"/>
      </w:pPr>
      <w:r>
        <w:rPr>
          <w:rFonts w:ascii="Times New Roman"/>
          <w:b w:val="false"/>
          <w:i w:val="false"/>
          <w:color w:val="000000"/>
          <w:sz w:val="28"/>
        </w:rPr>
        <w:t>
      тұқым шаруашылығы саласындағы мемлекеттік саясатты іске асыру;</w:t>
      </w:r>
    </w:p>
    <w:bookmarkEnd w:id="25"/>
    <w:bookmarkStart w:name="z31" w:id="26"/>
    <w:p>
      <w:pPr>
        <w:spacing w:after="0"/>
        <w:ind w:left="0"/>
        <w:jc w:val="both"/>
      </w:pPr>
      <w:r>
        <w:rPr>
          <w:rFonts w:ascii="Times New Roman"/>
          <w:b w:val="false"/>
          <w:i w:val="false"/>
          <w:color w:val="000000"/>
          <w:sz w:val="28"/>
        </w:rPr>
        <w:t>
      өсімдіктер карантині саласындағы мемлекеттік саясатты іске асыру;</w:t>
      </w:r>
    </w:p>
    <w:bookmarkEnd w:id="26"/>
    <w:bookmarkStart w:name="z32" w:id="27"/>
    <w:p>
      <w:pPr>
        <w:spacing w:after="0"/>
        <w:ind w:left="0"/>
        <w:jc w:val="both"/>
      </w:pPr>
      <w:r>
        <w:rPr>
          <w:rFonts w:ascii="Times New Roman"/>
          <w:b w:val="false"/>
          <w:i w:val="false"/>
          <w:color w:val="000000"/>
          <w:sz w:val="28"/>
        </w:rPr>
        <w:t>
      өсімдіктерді қорғау саласындағы мемлекеттік саясатты іске асыру.</w:t>
      </w:r>
    </w:p>
    <w:bookmarkEnd w:id="27"/>
    <w:bookmarkStart w:name="z33" w:id="28"/>
    <w:p>
      <w:pPr>
        <w:spacing w:after="0"/>
        <w:ind w:left="0"/>
        <w:jc w:val="both"/>
      </w:pPr>
      <w:r>
        <w:rPr>
          <w:rFonts w:ascii="Times New Roman"/>
          <w:b w:val="false"/>
          <w:i w:val="false"/>
          <w:color w:val="000000"/>
          <w:sz w:val="28"/>
        </w:rPr>
        <w:t>
      14. Өкілеттіктері:</w:t>
      </w:r>
    </w:p>
    <w:bookmarkEnd w:id="28"/>
    <w:bookmarkStart w:name="z34" w:id="29"/>
    <w:p>
      <w:pPr>
        <w:spacing w:after="0"/>
        <w:ind w:left="0"/>
        <w:jc w:val="both"/>
      </w:pPr>
      <w:r>
        <w:rPr>
          <w:rFonts w:ascii="Times New Roman"/>
          <w:b w:val="false"/>
          <w:i w:val="false"/>
          <w:color w:val="000000"/>
          <w:sz w:val="28"/>
        </w:rPr>
        <w:t>
      1) құқықтары:</w:t>
      </w:r>
    </w:p>
    <w:bookmarkEnd w:id="29"/>
    <w:bookmarkStart w:name="z35" w:id="30"/>
    <w:p>
      <w:pPr>
        <w:spacing w:after="0"/>
        <w:ind w:left="0"/>
        <w:jc w:val="both"/>
      </w:pPr>
      <w:r>
        <w:rPr>
          <w:rFonts w:ascii="Times New Roman"/>
          <w:b w:val="false"/>
          <w:i w:val="false"/>
          <w:color w:val="000000"/>
          <w:sz w:val="28"/>
        </w:rPr>
        <w:t>
      мемлекеттік органдарда, сотта Басқарманың мүддесін білдіреді;</w:t>
      </w:r>
    </w:p>
    <w:bookmarkEnd w:id="30"/>
    <w:bookmarkStart w:name="z36" w:id="31"/>
    <w:p>
      <w:pPr>
        <w:spacing w:after="0"/>
        <w:ind w:left="0"/>
        <w:jc w:val="both"/>
      </w:pPr>
      <w:r>
        <w:rPr>
          <w:rFonts w:ascii="Times New Roman"/>
          <w:b w:val="false"/>
          <w:i w:val="false"/>
          <w:color w:val="000000"/>
          <w:sz w:val="28"/>
        </w:rPr>
        <w:t>
      өз құзыреті шегінде шарттар, келісімдер жасайды.</w:t>
      </w:r>
    </w:p>
    <w:bookmarkEnd w:id="31"/>
    <w:bookmarkStart w:name="z37" w:id="32"/>
    <w:p>
      <w:pPr>
        <w:spacing w:after="0"/>
        <w:ind w:left="0"/>
        <w:jc w:val="both"/>
      </w:pPr>
      <w:r>
        <w:rPr>
          <w:rFonts w:ascii="Times New Roman"/>
          <w:b w:val="false"/>
          <w:i w:val="false"/>
          <w:color w:val="000000"/>
          <w:sz w:val="28"/>
        </w:rPr>
        <w:t xml:space="preserve">
      2) міндеттері: </w:t>
      </w:r>
    </w:p>
    <w:bookmarkEnd w:id="32"/>
    <w:bookmarkStart w:name="z38" w:id="33"/>
    <w:p>
      <w:pPr>
        <w:spacing w:after="0"/>
        <w:ind w:left="0"/>
        <w:jc w:val="both"/>
      </w:pPr>
      <w:r>
        <w:rPr>
          <w:rFonts w:ascii="Times New Roman"/>
          <w:b w:val="false"/>
          <w:i w:val="false"/>
          <w:color w:val="000000"/>
          <w:sz w:val="28"/>
        </w:rPr>
        <w:t>
      Батыс Қазақстан облысының аумағында ауыл шаруашылығы саласындағы мәселелерді шешу, дамудың негізгі бағыттары жөніндегі ұсыныстарды облыс әкімдігінің және әкімінің қарауына енгізеді;</w:t>
      </w:r>
    </w:p>
    <w:bookmarkEnd w:id="33"/>
    <w:bookmarkStart w:name="z39" w:id="34"/>
    <w:p>
      <w:pPr>
        <w:spacing w:after="0"/>
        <w:ind w:left="0"/>
        <w:jc w:val="both"/>
      </w:pPr>
      <w:r>
        <w:rPr>
          <w:rFonts w:ascii="Times New Roman"/>
          <w:b w:val="false"/>
          <w:i w:val="false"/>
          <w:color w:val="000000"/>
          <w:sz w:val="28"/>
        </w:rPr>
        <w:t>
      мемлекеттiк органдардың, лауазымды тұлғалардың, ұйымдар мен азаматтардың келісімі бойынша, белгiленген тәртiппен Басқарманың алдына қойылған міндеттерді орындаумен байланысты мәселелер жөніндегі ақпаратты сұратады және алады;</w:t>
      </w:r>
    </w:p>
    <w:bookmarkEnd w:id="34"/>
    <w:bookmarkStart w:name="z40" w:id="35"/>
    <w:p>
      <w:pPr>
        <w:spacing w:after="0"/>
        <w:ind w:left="0"/>
        <w:jc w:val="both"/>
      </w:pPr>
      <w:r>
        <w:rPr>
          <w:rFonts w:ascii="Times New Roman"/>
          <w:b w:val="false"/>
          <w:i w:val="false"/>
          <w:color w:val="000000"/>
          <w:sz w:val="28"/>
        </w:rPr>
        <w:t>
      агроөнеркәсіптік кешен, астық нарығы, асыл тұқымды мал шаруашылығы, тұқым шаруашылығы, өсімдіктер карантині мен өсімдіктерді қорғау саласында мемлекеттік саясатты жүргізуге қажетті іс – шараларды өткізу және ұйымдастыру үшін, сондай-ақ өзге де жүктелген міндеттерді жүзеге асыру үшін қажетті ақпараттарды сұратады.</w:t>
      </w:r>
    </w:p>
    <w:bookmarkEnd w:id="35"/>
    <w:bookmarkStart w:name="z41" w:id="36"/>
    <w:p>
      <w:pPr>
        <w:spacing w:after="0"/>
        <w:ind w:left="0"/>
        <w:jc w:val="both"/>
      </w:pPr>
      <w:r>
        <w:rPr>
          <w:rFonts w:ascii="Times New Roman"/>
          <w:b w:val="false"/>
          <w:i w:val="false"/>
          <w:color w:val="000000"/>
          <w:sz w:val="28"/>
        </w:rPr>
        <w:t>
      15. Функциялары:</w:t>
      </w:r>
    </w:p>
    <w:bookmarkEnd w:id="36"/>
    <w:bookmarkStart w:name="z42" w:id="37"/>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және осы саладағы басқа да нормативтік құқықтық актілерге сәйкес агроөнеркәсіптік кешен субъектілерiн мемлекеттiк қолдау жөнiнде ұсыныстар әзiрлейді;</w:t>
      </w:r>
    </w:p>
    <w:bookmarkEnd w:id="37"/>
    <w:bookmarkStart w:name="z43" w:id="38"/>
    <w:p>
      <w:pPr>
        <w:spacing w:after="0"/>
        <w:ind w:left="0"/>
        <w:jc w:val="both"/>
      </w:pPr>
      <w:r>
        <w:rPr>
          <w:rFonts w:ascii="Times New Roman"/>
          <w:b w:val="false"/>
          <w:i w:val="false"/>
          <w:color w:val="000000"/>
          <w:sz w:val="28"/>
        </w:rPr>
        <w:t>
      агроөнеркәсiптiк кешенді дамыту саласындағы мемлекеттiк техникалық инспекцияны жүзеге асырады;</w:t>
      </w:r>
    </w:p>
    <w:bookmarkEnd w:id="38"/>
    <w:bookmarkStart w:name="z44" w:id="39"/>
    <w:p>
      <w:pPr>
        <w:spacing w:after="0"/>
        <w:ind w:left="0"/>
        <w:jc w:val="both"/>
      </w:pPr>
      <w:r>
        <w:rPr>
          <w:rFonts w:ascii="Times New Roman"/>
          <w:b w:val="false"/>
          <w:i w:val="false"/>
          <w:color w:val="000000"/>
          <w:sz w:val="28"/>
        </w:rPr>
        <w:t>
      агроөнеркәсiптiк кешен салаларын мамандармен қамтамасыз ету, агроөнеркәсiптік кешен кадрларын даярлау, қайта даярлау және олардың бiліктілігін арттыруды ұйымдастыру жөнiндегi шараларды жүзеге асырады;</w:t>
      </w:r>
    </w:p>
    <w:bookmarkEnd w:id="39"/>
    <w:bookmarkStart w:name="z45" w:id="40"/>
    <w:p>
      <w:pPr>
        <w:spacing w:after="0"/>
        <w:ind w:left="0"/>
        <w:jc w:val="both"/>
      </w:pPr>
      <w:r>
        <w:rPr>
          <w:rFonts w:ascii="Times New Roman"/>
          <w:b w:val="false"/>
          <w:i w:val="false"/>
          <w:color w:val="000000"/>
          <w:sz w:val="28"/>
        </w:rPr>
        <w:t>
      шығарылатын өнiм түрлерi бойынша өңiрлiк көрмелер, жәрмеңкелер ұйымдастырады;</w:t>
      </w:r>
    </w:p>
    <w:bookmarkEnd w:id="40"/>
    <w:bookmarkStart w:name="z46" w:id="41"/>
    <w:p>
      <w:pPr>
        <w:spacing w:after="0"/>
        <w:ind w:left="0"/>
        <w:jc w:val="both"/>
      </w:pPr>
      <w:r>
        <w:rPr>
          <w:rFonts w:ascii="Times New Roman"/>
          <w:b w:val="false"/>
          <w:i w:val="false"/>
          <w:color w:val="000000"/>
          <w:sz w:val="28"/>
        </w:rPr>
        <w:t>
      "Агроөнеркәсіптік кешендегі үздік кәсіп иесі" конкурсын ұйымдастырады;</w:t>
      </w:r>
    </w:p>
    <w:bookmarkEnd w:id="41"/>
    <w:bookmarkStart w:name="z47" w:id="42"/>
    <w:p>
      <w:pPr>
        <w:spacing w:after="0"/>
        <w:ind w:left="0"/>
        <w:jc w:val="both"/>
      </w:pPr>
      <w:r>
        <w:rPr>
          <w:rFonts w:ascii="Times New Roman"/>
          <w:b w:val="false"/>
          <w:i w:val="false"/>
          <w:color w:val="000000"/>
          <w:sz w:val="28"/>
        </w:rPr>
        <w:t>
      агроөнеркәсiптiк кешен өнiмiнің саудасы бойынша көтерме базарларды ұйымдастырады;</w:t>
      </w:r>
    </w:p>
    <w:bookmarkEnd w:id="42"/>
    <w:bookmarkStart w:name="z48" w:id="43"/>
    <w:p>
      <w:pPr>
        <w:spacing w:after="0"/>
        <w:ind w:left="0"/>
        <w:jc w:val="both"/>
      </w:pPr>
      <w:r>
        <w:rPr>
          <w:rFonts w:ascii="Times New Roman"/>
          <w:b w:val="false"/>
          <w:i w:val="false"/>
          <w:color w:val="000000"/>
          <w:sz w:val="28"/>
        </w:rPr>
        <w:t>
      азық-түлік қауіпсіздігінің жай-күйі, бағалардың және агроөнеркәсіптік кешен өнімдері нарықтарының мониторингін жүргізеді;</w:t>
      </w:r>
    </w:p>
    <w:bookmarkEnd w:id="43"/>
    <w:bookmarkStart w:name="z49" w:id="44"/>
    <w:p>
      <w:pPr>
        <w:spacing w:after="0"/>
        <w:ind w:left="0"/>
        <w:jc w:val="both"/>
      </w:pPr>
      <w:r>
        <w:rPr>
          <w:rFonts w:ascii="Times New Roman"/>
          <w:b w:val="false"/>
          <w:i w:val="false"/>
          <w:color w:val="000000"/>
          <w:sz w:val="28"/>
        </w:rPr>
        <w:t>
      азық-түлік тауарларын сатып aлу бағдарламаларына қатысушыларды анықтау жөнiндегi комиссиялардың жұмысын ұйымдастырады;</w:t>
      </w:r>
    </w:p>
    <w:bookmarkEnd w:id="44"/>
    <w:bookmarkStart w:name="z50" w:id="45"/>
    <w:p>
      <w:pPr>
        <w:spacing w:after="0"/>
        <w:ind w:left="0"/>
        <w:jc w:val="both"/>
      </w:pPr>
      <w:r>
        <w:rPr>
          <w:rFonts w:ascii="Times New Roman"/>
          <w:b w:val="false"/>
          <w:i w:val="false"/>
          <w:color w:val="000000"/>
          <w:sz w:val="28"/>
        </w:rPr>
        <w:t>
      өңірдің агроөнеркәсіптiк кешен саласындағы инновациялық тәжiрибенi тарату және енгізу жөнiндегі іс-шараларды жүзеге асырады;</w:t>
      </w:r>
    </w:p>
    <w:bookmarkEnd w:id="45"/>
    <w:bookmarkStart w:name="z51" w:id="46"/>
    <w:p>
      <w:pPr>
        <w:spacing w:after="0"/>
        <w:ind w:left="0"/>
        <w:jc w:val="both"/>
      </w:pPr>
      <w:r>
        <w:rPr>
          <w:rFonts w:ascii="Times New Roman"/>
          <w:b w:val="false"/>
          <w:i w:val="false"/>
          <w:color w:val="000000"/>
          <w:sz w:val="28"/>
        </w:rPr>
        <w:t>
      жоғары сыныпты асыл тұқымды малды сатып алу, күту және өз төлi есебінен кең ауқымда өсiру үшін мал басын молықтыратын төл өсiрудi ұйымдастырады;</w:t>
      </w:r>
    </w:p>
    <w:bookmarkEnd w:id="46"/>
    <w:bookmarkStart w:name="z52" w:id="47"/>
    <w:p>
      <w:pPr>
        <w:spacing w:after="0"/>
        <w:ind w:left="0"/>
        <w:jc w:val="both"/>
      </w:pPr>
      <w:r>
        <w:rPr>
          <w:rFonts w:ascii="Times New Roman"/>
          <w:b w:val="false"/>
          <w:i w:val="false"/>
          <w:color w:val="000000"/>
          <w:sz w:val="28"/>
        </w:rPr>
        <w:t>
      Қазақстан Республикасының Ауыл шаруашылығы министрлігі айқындаған тізбе мен тәртіпке сәйкес зиянды организмдерге қарсы күрес жөнінде іс-шаралар жүргізуді қамтамасыз етеді;</w:t>
      </w:r>
    </w:p>
    <w:bookmarkEnd w:id="47"/>
    <w:bookmarkStart w:name="z53" w:id="48"/>
    <w:p>
      <w:pPr>
        <w:spacing w:after="0"/>
        <w:ind w:left="0"/>
        <w:jc w:val="both"/>
      </w:pPr>
      <w:r>
        <w:rPr>
          <w:rFonts w:ascii="Times New Roman"/>
          <w:b w:val="false"/>
          <w:i w:val="false"/>
          <w:color w:val="000000"/>
          <w:sz w:val="28"/>
        </w:rPr>
        <w:t>
      тиісті өңірде азық-түлік тауарлары қорларын есепке алуды жүргізеді және агроөнеркәсіптік кешенді дамыту саласындағы уәкілетті органға есептілік ұсынады;</w:t>
      </w:r>
    </w:p>
    <w:bookmarkEnd w:id="48"/>
    <w:bookmarkStart w:name="z54" w:id="49"/>
    <w:p>
      <w:pPr>
        <w:spacing w:after="0"/>
        <w:ind w:left="0"/>
        <w:jc w:val="both"/>
      </w:pPr>
      <w:r>
        <w:rPr>
          <w:rFonts w:ascii="Times New Roman"/>
          <w:b w:val="false"/>
          <w:i w:val="false"/>
          <w:color w:val="000000"/>
          <w:sz w:val="28"/>
        </w:rPr>
        <w:t>
      агроөнеркәсіптік кешен субъектілерінің қарыздарын кепілдендіру кезіндегі комиссияның бір бөлігінің және қарыздарын сақтандыру кезіндегі сақтандыру сыйақыларының бір бөлігінің орнын толтыруды жүзеге асырады;</w:t>
      </w:r>
    </w:p>
    <w:bookmarkEnd w:id="49"/>
    <w:bookmarkStart w:name="z55" w:id="50"/>
    <w:p>
      <w:pPr>
        <w:spacing w:after="0"/>
        <w:ind w:left="0"/>
        <w:jc w:val="both"/>
      </w:pPr>
      <w:r>
        <w:rPr>
          <w:rFonts w:ascii="Times New Roman"/>
          <w:b w:val="false"/>
          <w:i w:val="false"/>
          <w:color w:val="000000"/>
          <w:sz w:val="28"/>
        </w:rPr>
        <w:t>
      агроөнеркәсіптік кешен субъектісі инвестициялық салынымдар кезінде шеккен шығыстарының бір бөлігінің орнын толтыруды жүзеге асырады;</w:t>
      </w:r>
    </w:p>
    <w:bookmarkEnd w:id="50"/>
    <w:bookmarkStart w:name="z56" w:id="51"/>
    <w:p>
      <w:pPr>
        <w:spacing w:after="0"/>
        <w:ind w:left="0"/>
        <w:jc w:val="both"/>
      </w:pPr>
      <w:r>
        <w:rPr>
          <w:rFonts w:ascii="Times New Roman"/>
          <w:b w:val="false"/>
          <w:i w:val="false"/>
          <w:color w:val="000000"/>
          <w:sz w:val="28"/>
        </w:rPr>
        <w:t>
      кепілдендірілген сатып алу бағасы және сатып алу бағасы белгіленетін, сатып алынатын ауылшаруашылық өнімі субсидияларының нормативін әзірлеуді жүзеге асырады;</w:t>
      </w:r>
    </w:p>
    <w:bookmarkEnd w:id="51"/>
    <w:bookmarkStart w:name="z57" w:id="52"/>
    <w:p>
      <w:pPr>
        <w:spacing w:after="0"/>
        <w:ind w:left="0"/>
        <w:jc w:val="both"/>
      </w:pPr>
      <w:r>
        <w:rPr>
          <w:rFonts w:ascii="Times New Roman"/>
          <w:b w:val="false"/>
          <w:i w:val="false"/>
          <w:color w:val="000000"/>
          <w:sz w:val="28"/>
        </w:rPr>
        <w:t>
      қайта өңдеуші кәсіпорындардың ауылшаруашылығы өнімін тереңдете қайта өңдеп өнім шығаруы үшін оны сатып алу шығындарын субсидиялауды жүзеге асырады;</w:t>
      </w:r>
    </w:p>
    <w:bookmarkEnd w:id="52"/>
    <w:bookmarkStart w:name="z58" w:id="53"/>
    <w:p>
      <w:pPr>
        <w:spacing w:after="0"/>
        <w:ind w:left="0"/>
        <w:jc w:val="both"/>
      </w:pPr>
      <w:r>
        <w:rPr>
          <w:rFonts w:ascii="Times New Roman"/>
          <w:b w:val="false"/>
          <w:i w:val="false"/>
          <w:color w:val="000000"/>
          <w:sz w:val="28"/>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субсидиялауды жүзеге асырады;</w:t>
      </w:r>
    </w:p>
    <w:bookmarkEnd w:id="53"/>
    <w:bookmarkStart w:name="z59" w:id="54"/>
    <w:p>
      <w:pPr>
        <w:spacing w:after="0"/>
        <w:ind w:left="0"/>
        <w:jc w:val="both"/>
      </w:pPr>
      <w:r>
        <w:rPr>
          <w:rFonts w:ascii="Times New Roman"/>
          <w:b w:val="false"/>
          <w:i w:val="false"/>
          <w:color w:val="000000"/>
          <w:sz w:val="28"/>
        </w:rPr>
        <w:t>
      мыналар:</w:t>
      </w:r>
    </w:p>
    <w:bookmarkEnd w:id="54"/>
    <w:bookmarkStart w:name="z60" w:id="55"/>
    <w:p>
      <w:pPr>
        <w:spacing w:after="0"/>
        <w:ind w:left="0"/>
        <w:jc w:val="both"/>
      </w:pPr>
      <w:r>
        <w:rPr>
          <w:rFonts w:ascii="Times New Roman"/>
          <w:b w:val="false"/>
          <w:i w:val="false"/>
          <w:color w:val="000000"/>
          <w:sz w:val="28"/>
        </w:rPr>
        <w:t>
      агроөнеркәсіптiк кешен салаларына инвестициялар мен екiншi деңгейдегi банктердің кредиттерiн тарту;</w:t>
      </w:r>
    </w:p>
    <w:bookmarkEnd w:id="55"/>
    <w:bookmarkStart w:name="z61" w:id="56"/>
    <w:p>
      <w:pPr>
        <w:spacing w:after="0"/>
        <w:ind w:left="0"/>
        <w:jc w:val="both"/>
      </w:pPr>
      <w:r>
        <w:rPr>
          <w:rFonts w:ascii="Times New Roman"/>
          <w:b w:val="false"/>
          <w:i w:val="false"/>
          <w:color w:val="000000"/>
          <w:sz w:val="28"/>
        </w:rPr>
        <w:t>
      бәсекеге қабiлеттi өндiрiстердi қалыптастыру және дамыту, оларды жаңғырту және сапа менеджментiнiң халықаралық жүйесiне көшiру үшiн жағдай жасау;</w:t>
      </w:r>
    </w:p>
    <w:bookmarkEnd w:id="56"/>
    <w:bookmarkStart w:name="z62" w:id="57"/>
    <w:p>
      <w:pPr>
        <w:spacing w:after="0"/>
        <w:ind w:left="0"/>
        <w:jc w:val="both"/>
      </w:pPr>
      <w:r>
        <w:rPr>
          <w:rFonts w:ascii="Times New Roman"/>
          <w:b w:val="false"/>
          <w:i w:val="false"/>
          <w:color w:val="000000"/>
          <w:sz w:val="28"/>
        </w:rPr>
        <w:t>
      мамандандырылған мал шаруашылығы қожалықтарының өсуi үшiн жағдай жасау бойынша iс-шаралар әзiрлейді;</w:t>
      </w:r>
    </w:p>
    <w:bookmarkEnd w:id="57"/>
    <w:bookmarkStart w:name="z63" w:id="58"/>
    <w:p>
      <w:pPr>
        <w:spacing w:after="0"/>
        <w:ind w:left="0"/>
        <w:jc w:val="both"/>
      </w:pPr>
      <w:r>
        <w:rPr>
          <w:rFonts w:ascii="Times New Roman"/>
          <w:b w:val="false"/>
          <w:i w:val="false"/>
          <w:color w:val="000000"/>
          <w:sz w:val="28"/>
        </w:rPr>
        <w:t>
      бюджет қаражаты есебінен қаржыландырылатын агроөнеркәсіптік кешенді дамыту жөніндегі жобалардың тізбесін жасайды;</w:t>
      </w:r>
    </w:p>
    <w:bookmarkEnd w:id="58"/>
    <w:bookmarkStart w:name="z64" w:id="59"/>
    <w:p>
      <w:pPr>
        <w:spacing w:after="0"/>
        <w:ind w:left="0"/>
        <w:jc w:val="both"/>
      </w:pPr>
      <w:r>
        <w:rPr>
          <w:rFonts w:ascii="Times New Roman"/>
          <w:b w:val="false"/>
          <w:i w:val="false"/>
          <w:color w:val="000000"/>
          <w:sz w:val="28"/>
        </w:rPr>
        <w:t>
      агроөнеркәсiптiк кешеннiң ақпараттық-маркетингтiк жүйесiнiң жұмыс iстеуi мен дамуы үшін жағдай жасайды;</w:t>
      </w:r>
    </w:p>
    <w:bookmarkEnd w:id="59"/>
    <w:bookmarkStart w:name="z65" w:id="60"/>
    <w:p>
      <w:pPr>
        <w:spacing w:after="0"/>
        <w:ind w:left="0"/>
        <w:jc w:val="both"/>
      </w:pPr>
      <w:r>
        <w:rPr>
          <w:rFonts w:ascii="Times New Roman"/>
          <w:b w:val="false"/>
          <w:i w:val="false"/>
          <w:color w:val="000000"/>
          <w:sz w:val="28"/>
        </w:rPr>
        <w:t>
      ішкі және сыртқы азық-түлiк нарықтарындағы ахуалды зерделейді және агроөнеркәсіптік кешен субъектілерінің тиісті ақпаратқа қол жеткізуін қамтамасыз етеді;</w:t>
      </w:r>
    </w:p>
    <w:bookmarkEnd w:id="60"/>
    <w:bookmarkStart w:name="z66" w:id="61"/>
    <w:p>
      <w:pPr>
        <w:spacing w:after="0"/>
        <w:ind w:left="0"/>
        <w:jc w:val="both"/>
      </w:pPr>
      <w:r>
        <w:rPr>
          <w:rFonts w:ascii="Times New Roman"/>
          <w:b w:val="false"/>
          <w:i w:val="false"/>
          <w:color w:val="000000"/>
          <w:sz w:val="28"/>
        </w:rPr>
        <w:t>
      агроөнеркәсіптік кешеннің жай-күйi мен дамуы туралы ақпаратты агроөнеркәсіптiк кешендi дамыту мәселелерi жөнiндегі уәкілеттi мемлекеттiк органдарға береді;</w:t>
      </w:r>
    </w:p>
    <w:bookmarkEnd w:id="61"/>
    <w:bookmarkStart w:name="z67" w:id="62"/>
    <w:p>
      <w:pPr>
        <w:spacing w:after="0"/>
        <w:ind w:left="0"/>
        <w:jc w:val="both"/>
      </w:pPr>
      <w:r>
        <w:rPr>
          <w:rFonts w:ascii="Times New Roman"/>
          <w:b w:val="false"/>
          <w:i w:val="false"/>
          <w:color w:val="000000"/>
          <w:sz w:val="28"/>
        </w:rPr>
        <w:t>
      әкімшілік-аумақтық бірліктің азық-түлікпен қамтамасыз етілу теңгерімін жасайды;</w:t>
      </w:r>
    </w:p>
    <w:bookmarkEnd w:id="62"/>
    <w:bookmarkStart w:name="z68" w:id="63"/>
    <w:p>
      <w:pPr>
        <w:spacing w:after="0"/>
        <w:ind w:left="0"/>
        <w:jc w:val="both"/>
      </w:pPr>
      <w:r>
        <w:rPr>
          <w:rFonts w:ascii="Times New Roman"/>
          <w:b w:val="false"/>
          <w:i w:val="false"/>
          <w:color w:val="000000"/>
          <w:sz w:val="28"/>
        </w:rPr>
        <w:t>
      азық-түлік тауарларының өңірлік тұрақтандыру қорларын қалыптастыру және пайдалану үшін мамандандырылған ұйымдардан қызметтер сатып алуды жүзеге асырады;</w:t>
      </w:r>
    </w:p>
    <w:bookmarkEnd w:id="63"/>
    <w:bookmarkStart w:name="z69" w:id="64"/>
    <w:p>
      <w:pPr>
        <w:spacing w:after="0"/>
        <w:ind w:left="0"/>
        <w:jc w:val="both"/>
      </w:pPr>
      <w:r>
        <w:rPr>
          <w:rFonts w:ascii="Times New Roman"/>
          <w:b w:val="false"/>
          <w:i w:val="false"/>
          <w:color w:val="000000"/>
          <w:sz w:val="28"/>
        </w:rPr>
        <w:t>
      ауыл шаруашылығы малын, техниканы және технологиялық жабдықты сатып алуға кредит беру, сондай-ақ лизинг кезінде сыйақы мөлшерлемесін субсидиялауды жүзеге асырады;</w:t>
      </w:r>
    </w:p>
    <w:bookmarkEnd w:id="64"/>
    <w:bookmarkStart w:name="z70" w:id="65"/>
    <w:p>
      <w:pPr>
        <w:spacing w:after="0"/>
        <w:ind w:left="0"/>
        <w:jc w:val="both"/>
      </w:pPr>
      <w:r>
        <w:rPr>
          <w:rFonts w:ascii="Times New Roman"/>
          <w:b w:val="false"/>
          <w:i w:val="false"/>
          <w:color w:val="000000"/>
          <w:sz w:val="28"/>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субсидиялауды жүзеге асырады;</w:t>
      </w:r>
    </w:p>
    <w:bookmarkEnd w:id="65"/>
    <w:bookmarkStart w:name="z71" w:id="66"/>
    <w:p>
      <w:pPr>
        <w:spacing w:after="0"/>
        <w:ind w:left="0"/>
        <w:jc w:val="both"/>
      </w:pPr>
      <w:r>
        <w:rPr>
          <w:rFonts w:ascii="Times New Roman"/>
          <w:b w:val="false"/>
          <w:i w:val="false"/>
          <w:color w:val="000000"/>
          <w:sz w:val="28"/>
        </w:rPr>
        <w:t xml:space="preserve">
      өсiмдiк шаруашылығы өнімінің шығымдылығы мен сапасын арттыруды субсидиялау бойынша шараларды жүзеге асырады; </w:t>
      </w:r>
    </w:p>
    <w:bookmarkEnd w:id="66"/>
    <w:bookmarkStart w:name="z72" w:id="67"/>
    <w:p>
      <w:pPr>
        <w:spacing w:after="0"/>
        <w:ind w:left="0"/>
        <w:jc w:val="both"/>
      </w:pPr>
      <w:r>
        <w:rPr>
          <w:rFonts w:ascii="Times New Roman"/>
          <w:b w:val="false"/>
          <w:i w:val="false"/>
          <w:color w:val="000000"/>
          <w:sz w:val="28"/>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субсидиялауды жүзеге асырады;</w:t>
      </w:r>
    </w:p>
    <w:bookmarkEnd w:id="67"/>
    <w:bookmarkStart w:name="z73" w:id="68"/>
    <w:p>
      <w:pPr>
        <w:spacing w:after="0"/>
        <w:ind w:left="0"/>
        <w:jc w:val="both"/>
      </w:pPr>
      <w:r>
        <w:rPr>
          <w:rFonts w:ascii="Times New Roman"/>
          <w:b w:val="false"/>
          <w:i w:val="false"/>
          <w:color w:val="000000"/>
          <w:sz w:val="28"/>
        </w:rPr>
        <w:t>
      ауыл шаруашылығы тауар өндірушілеріне су жеткізу бойынша көрсетілетін қызметтер құнын субсидиялау жөніндегі іс-шараларды жүзеге асырады;</w:t>
      </w:r>
    </w:p>
    <w:bookmarkEnd w:id="68"/>
    <w:bookmarkStart w:name="z74" w:id="69"/>
    <w:p>
      <w:pPr>
        <w:spacing w:after="0"/>
        <w:ind w:left="0"/>
        <w:jc w:val="both"/>
      </w:pPr>
      <w:r>
        <w:rPr>
          <w:rFonts w:ascii="Times New Roman"/>
          <w:b w:val="false"/>
          <w:i w:val="false"/>
          <w:color w:val="000000"/>
          <w:sz w:val="28"/>
        </w:rPr>
        <w:t xml:space="preserve">
      акваөсіру (балық өсіру шаруашылығы) өнімділігін және өнім сапасын арттыруды субсидиялауды жүзеге асырады; </w:t>
      </w:r>
    </w:p>
    <w:bookmarkEnd w:id="69"/>
    <w:bookmarkStart w:name="z75" w:id="70"/>
    <w:p>
      <w:pPr>
        <w:spacing w:after="0"/>
        <w:ind w:left="0"/>
        <w:jc w:val="both"/>
      </w:pPr>
      <w:r>
        <w:rPr>
          <w:rFonts w:ascii="Times New Roman"/>
          <w:b w:val="false"/>
          <w:i w:val="false"/>
          <w:color w:val="000000"/>
          <w:sz w:val="28"/>
        </w:rPr>
        <w:t>
      асыл тұқымды малдың мемлекеттік тіркелімін жүргізеді және басып шығарады;</w:t>
      </w:r>
    </w:p>
    <w:bookmarkEnd w:id="70"/>
    <w:bookmarkStart w:name="z76" w:id="71"/>
    <w:p>
      <w:pPr>
        <w:spacing w:after="0"/>
        <w:ind w:left="0"/>
        <w:jc w:val="both"/>
      </w:pPr>
      <w:r>
        <w:rPr>
          <w:rFonts w:ascii="Times New Roman"/>
          <w:b w:val="false"/>
          <w:i w:val="false"/>
          <w:color w:val="000000"/>
          <w:sz w:val="28"/>
        </w:rPr>
        <w:t>
      республикалық палаталардың және мал шаруашылығы саласындағы қызметті жүзеге асыратын өзге де қоғамдық бірлестіктердің ұсыныстарын ескере отырып, көрсетілген мақсаттарға көзделген бюджет қаражаты шегінде асыл тұқымдық өнiмге (материалға) арналған субсидияларды бөледі;</w:t>
      </w:r>
    </w:p>
    <w:bookmarkEnd w:id="71"/>
    <w:bookmarkStart w:name="z77" w:id="72"/>
    <w:p>
      <w:pPr>
        <w:spacing w:after="0"/>
        <w:ind w:left="0"/>
        <w:jc w:val="both"/>
      </w:pPr>
      <w:r>
        <w:rPr>
          <w:rFonts w:ascii="Times New Roman"/>
          <w:b w:val="false"/>
          <w:i w:val="false"/>
          <w:color w:val="000000"/>
          <w:sz w:val="28"/>
        </w:rPr>
        <w:t>
      бекітілген нысандар бойынша асыл тұқымды мал шаруашылығы саласындағы деректердің есебін жүргізеді;</w:t>
      </w:r>
    </w:p>
    <w:bookmarkEnd w:id="72"/>
    <w:bookmarkStart w:name="z78" w:id="73"/>
    <w:p>
      <w:pPr>
        <w:spacing w:after="0"/>
        <w:ind w:left="0"/>
        <w:jc w:val="both"/>
      </w:pPr>
      <w:r>
        <w:rPr>
          <w:rFonts w:ascii="Times New Roman"/>
          <w:b w:val="false"/>
          <w:i w:val="false"/>
          <w:color w:val="000000"/>
          <w:sz w:val="28"/>
        </w:rPr>
        <w:t>
      асыл тұқымды малдың, оның ішінде тектік қоры шектеулі тұқымдардың тектік қорын сақтауға және қалпына келтіруге бағытталған іс-шараларды субсидиялауды жүзеге асырады;</w:t>
      </w:r>
    </w:p>
    <w:bookmarkEnd w:id="73"/>
    <w:bookmarkStart w:name="z79" w:id="74"/>
    <w:p>
      <w:pPr>
        <w:spacing w:after="0"/>
        <w:ind w:left="0"/>
        <w:jc w:val="both"/>
      </w:pPr>
      <w:r>
        <w:rPr>
          <w:rFonts w:ascii="Times New Roman"/>
          <w:b w:val="false"/>
          <w:i w:val="false"/>
          <w:color w:val="000000"/>
          <w:sz w:val="28"/>
        </w:rPr>
        <w:t xml:space="preserve">
      астық қолхаттарын беру арқылы қойма қызметі бойынша қызметтер көрсету жөніндегі қызметті лицензиялауды жүзеге асырады; </w:t>
      </w:r>
    </w:p>
    <w:bookmarkEnd w:id="74"/>
    <w:bookmarkStart w:name="z80" w:id="75"/>
    <w:p>
      <w:pPr>
        <w:spacing w:after="0"/>
        <w:ind w:left="0"/>
        <w:jc w:val="both"/>
      </w:pPr>
      <w:r>
        <w:rPr>
          <w:rFonts w:ascii="Times New Roman"/>
          <w:b w:val="false"/>
          <w:i w:val="false"/>
          <w:color w:val="000000"/>
          <w:sz w:val="28"/>
        </w:rPr>
        <w:t>
      табиғи-климаттық жағдайларды және нарық конъюнктурасын ескере отырып, астық өндірісі құрылымын оңтайландырады, астық өндірудің, сақтаудың және өткізудің жаңа озық технологияларын жетілдіреді және енгізеді;</w:t>
      </w:r>
    </w:p>
    <w:bookmarkEnd w:id="75"/>
    <w:bookmarkStart w:name="z81" w:id="76"/>
    <w:p>
      <w:pPr>
        <w:spacing w:after="0"/>
        <w:ind w:left="0"/>
        <w:jc w:val="both"/>
      </w:pPr>
      <w:r>
        <w:rPr>
          <w:rFonts w:ascii="Times New Roman"/>
          <w:b w:val="false"/>
          <w:i w:val="false"/>
          <w:color w:val="000000"/>
          <w:sz w:val="28"/>
        </w:rPr>
        <w:t>
      бюджеттік бағдарламаларға сәйкес отандық ауыл шаруашылығы тауарын өндірушілерге тұқым, минералдық тыңайтқыштардың және пестицидтердің құнын арзандатуды жүзеге асырады;</w:t>
      </w:r>
    </w:p>
    <w:bookmarkEnd w:id="76"/>
    <w:bookmarkStart w:name="z82" w:id="77"/>
    <w:p>
      <w:pPr>
        <w:spacing w:after="0"/>
        <w:ind w:left="0"/>
        <w:jc w:val="both"/>
      </w:pPr>
      <w:r>
        <w:rPr>
          <w:rFonts w:ascii="Times New Roman"/>
          <w:b w:val="false"/>
          <w:i w:val="false"/>
          <w:color w:val="000000"/>
          <w:sz w:val="28"/>
        </w:rPr>
        <w:t>
      ішкі нарықтың мұнай өнімдеріне қажеттіліктерін уақтылы қамтамасыз ету жөнінде қажетті шаралар қабылдауын жүзеге асырады;</w:t>
      </w:r>
    </w:p>
    <w:bookmarkEnd w:id="77"/>
    <w:bookmarkStart w:name="z83" w:id="78"/>
    <w:p>
      <w:pPr>
        <w:spacing w:after="0"/>
        <w:ind w:left="0"/>
        <w:jc w:val="both"/>
      </w:pPr>
      <w:r>
        <w:rPr>
          <w:rFonts w:ascii="Times New Roman"/>
          <w:b w:val="false"/>
          <w:i w:val="false"/>
          <w:color w:val="000000"/>
          <w:sz w:val="28"/>
        </w:rPr>
        <w:t>
      астық қабылдау кәсіпорындарына мемлекеттік бақылауды жүзеге асырады:</w:t>
      </w:r>
    </w:p>
    <w:bookmarkEnd w:id="78"/>
    <w:bookmarkStart w:name="z84" w:id="79"/>
    <w:p>
      <w:pPr>
        <w:spacing w:after="0"/>
        <w:ind w:left="0"/>
        <w:jc w:val="both"/>
      </w:pPr>
      <w:r>
        <w:rPr>
          <w:rFonts w:ascii="Times New Roman"/>
          <w:b w:val="false"/>
          <w:i w:val="false"/>
          <w:color w:val="000000"/>
          <w:sz w:val="28"/>
        </w:rPr>
        <w:t>
      Қазақстан Республикасының әкімшілік құқық бұзушылық туралы </w:t>
      </w:r>
      <w:r>
        <w:rPr>
          <w:rFonts w:ascii="Times New Roman"/>
          <w:b w:val="false"/>
          <w:i w:val="false"/>
          <w:color w:val="000000"/>
          <w:sz w:val="28"/>
        </w:rPr>
        <w:t>заңнамасында</w:t>
      </w:r>
      <w:r>
        <w:rPr>
          <w:rFonts w:ascii="Times New Roman"/>
          <w:b w:val="false"/>
          <w:i w:val="false"/>
          <w:color w:val="000000"/>
          <w:sz w:val="28"/>
        </w:rPr>
        <w:t> көзделген тәртіппен астық қолхаттарын шығару арқылы қойма қызметі бойынша қызметтер көрсету бойынша қызметті жүзеге асыру құқығына лицензияның қолданылуын тұтастай немесе жекелеген операцияларды жүзеге асыру бөлігінде алты айға дейінгі мерзімге тоқтатуды жүзеге асырады;</w:t>
      </w:r>
    </w:p>
    <w:bookmarkEnd w:id="79"/>
    <w:bookmarkStart w:name="z85" w:id="80"/>
    <w:p>
      <w:pPr>
        <w:spacing w:after="0"/>
        <w:ind w:left="0"/>
        <w:jc w:val="both"/>
      </w:pPr>
      <w:r>
        <w:rPr>
          <w:rFonts w:ascii="Times New Roman"/>
          <w:b w:val="false"/>
          <w:i w:val="false"/>
          <w:color w:val="000000"/>
          <w:sz w:val="28"/>
        </w:rPr>
        <w:t xml:space="preserve">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сәйкес астық қабылдау кәсіпорындарының астықтың сандық-сапалық есебін жүргізу, астықты сақтау, астық қолхаттарын ұстаушылардың мемлекеттік электрондық тізілімін қалыптастыру және жүргізу қағидаларының сақталуына бақылау жүргізеді;</w:t>
      </w:r>
    </w:p>
    <w:bookmarkEnd w:id="80"/>
    <w:bookmarkStart w:name="z86" w:id="81"/>
    <w:p>
      <w:pPr>
        <w:spacing w:after="0"/>
        <w:ind w:left="0"/>
        <w:jc w:val="both"/>
      </w:pPr>
      <w:r>
        <w:rPr>
          <w:rFonts w:ascii="Times New Roman"/>
          <w:b w:val="false"/>
          <w:i w:val="false"/>
          <w:color w:val="000000"/>
          <w:sz w:val="28"/>
        </w:rPr>
        <w:t xml:space="preserve">
      Қазақстан Республикасының астық туралы заңнамасының бұзылуы туралы нұсқамалар береді, Қазақстан Республикасының әкімшілік құқық бұзушылық туралы </w:t>
      </w:r>
      <w:r>
        <w:rPr>
          <w:rFonts w:ascii="Times New Roman"/>
          <w:b w:val="false"/>
          <w:i w:val="false"/>
          <w:color w:val="000000"/>
          <w:sz w:val="28"/>
        </w:rPr>
        <w:t>заңнамасына</w:t>
      </w:r>
      <w:r>
        <w:rPr>
          <w:rFonts w:ascii="Times New Roman"/>
          <w:b w:val="false"/>
          <w:i w:val="false"/>
          <w:color w:val="000000"/>
          <w:sz w:val="28"/>
        </w:rPr>
        <w:t xml:space="preserve"> сәйкес әкімшілік құқық бұзушылық туралы істерді қарайды;</w:t>
      </w:r>
    </w:p>
    <w:bookmarkEnd w:id="81"/>
    <w:bookmarkStart w:name="z87" w:id="82"/>
    <w:p>
      <w:pPr>
        <w:spacing w:after="0"/>
        <w:ind w:left="0"/>
        <w:jc w:val="both"/>
      </w:pPr>
      <w:r>
        <w:rPr>
          <w:rFonts w:ascii="Times New Roman"/>
          <w:b w:val="false"/>
          <w:i w:val="false"/>
          <w:color w:val="000000"/>
          <w:sz w:val="28"/>
        </w:rPr>
        <w:t>
      әкімшілік-аумақтық бірліктің шегінде астық нарығын мониторингтеуді жүзеге асырады;</w:t>
      </w:r>
    </w:p>
    <w:bookmarkEnd w:id="82"/>
    <w:bookmarkStart w:name="z88" w:id="83"/>
    <w:p>
      <w:pPr>
        <w:spacing w:after="0"/>
        <w:ind w:left="0"/>
        <w:jc w:val="both"/>
      </w:pPr>
      <w:r>
        <w:rPr>
          <w:rFonts w:ascii="Times New Roman"/>
          <w:b w:val="false"/>
          <w:i w:val="false"/>
          <w:color w:val="000000"/>
          <w:sz w:val="28"/>
        </w:rPr>
        <w:t>
      астық қауiпсiздiгi мен сапасын мемлекеттік бақылауды жүзеге асырады;</w:t>
      </w:r>
    </w:p>
    <w:bookmarkEnd w:id="83"/>
    <w:bookmarkStart w:name="z89" w:id="84"/>
    <w:p>
      <w:pPr>
        <w:spacing w:after="0"/>
        <w:ind w:left="0"/>
        <w:jc w:val="both"/>
      </w:pPr>
      <w:r>
        <w:rPr>
          <w:rFonts w:ascii="Times New Roman"/>
          <w:b w:val="false"/>
          <w:i w:val="false"/>
          <w:color w:val="000000"/>
          <w:sz w:val="28"/>
        </w:rPr>
        <w:t xml:space="preserve">
      "Астық туралы" Заңының 28-бабының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болған кезде астық қабылдау кәсіпорнынан астықты көліктің кез келген түрімен тиеп жөнелтуге тыйым салады;</w:t>
      </w:r>
    </w:p>
    <w:bookmarkEnd w:id="84"/>
    <w:bookmarkStart w:name="z90" w:id="85"/>
    <w:p>
      <w:pPr>
        <w:spacing w:after="0"/>
        <w:ind w:left="0"/>
        <w:jc w:val="both"/>
      </w:pPr>
      <w:r>
        <w:rPr>
          <w:rFonts w:ascii="Times New Roman"/>
          <w:b w:val="false"/>
          <w:i w:val="false"/>
          <w:color w:val="000000"/>
          <w:sz w:val="28"/>
        </w:rPr>
        <w:t>
      астық қолхаттары тізілімінің деректеріне сәйкес астықтың сандық-сапалық есебін жүргізу және астықтың сақталуын қамтамасыз ету жөніндегі талаптарды сақтау тұрғысынан астық қабылдау кәсіпорындарының қызметін инспекциялауды (тексеруді) жүзеге асырады;</w:t>
      </w:r>
    </w:p>
    <w:bookmarkEnd w:id="85"/>
    <w:bookmarkStart w:name="z91" w:id="86"/>
    <w:p>
      <w:pPr>
        <w:spacing w:after="0"/>
        <w:ind w:left="0"/>
        <w:jc w:val="both"/>
      </w:pPr>
      <w:r>
        <w:rPr>
          <w:rFonts w:ascii="Times New Roman"/>
          <w:b w:val="false"/>
          <w:i w:val="false"/>
          <w:color w:val="000000"/>
          <w:sz w:val="28"/>
        </w:rPr>
        <w:t>
      астық қабылдау кәсіпорнын уақытша басқаруды енгізу және мерзімінен бұрын аяқтау туралы сотқа арыз береді;</w:t>
      </w:r>
    </w:p>
    <w:bookmarkEnd w:id="86"/>
    <w:bookmarkStart w:name="z92" w:id="87"/>
    <w:p>
      <w:pPr>
        <w:spacing w:after="0"/>
        <w:ind w:left="0"/>
        <w:jc w:val="both"/>
      </w:pPr>
      <w:r>
        <w:rPr>
          <w:rFonts w:ascii="Times New Roman"/>
          <w:b w:val="false"/>
          <w:i w:val="false"/>
          <w:color w:val="000000"/>
          <w:sz w:val="28"/>
        </w:rPr>
        <w:t>
      астық нарығына қатысушылардың астығының нақты бар-жоғы мен сапасын және оның есепті деректерге сәйкестігін тексеруді жүзеге асырады;</w:t>
      </w:r>
    </w:p>
    <w:bookmarkEnd w:id="87"/>
    <w:bookmarkStart w:name="z93" w:id="88"/>
    <w:p>
      <w:pPr>
        <w:spacing w:after="0"/>
        <w:ind w:left="0"/>
        <w:jc w:val="both"/>
      </w:pPr>
      <w:r>
        <w:rPr>
          <w:rFonts w:ascii="Times New Roman"/>
          <w:b w:val="false"/>
          <w:i w:val="false"/>
          <w:color w:val="000000"/>
          <w:sz w:val="28"/>
        </w:rPr>
        <w:t>
      астықтың сандық-сапалық жай-күйіне бақылау жүргізеді;</w:t>
      </w:r>
    </w:p>
    <w:bookmarkEnd w:id="88"/>
    <w:bookmarkStart w:name="z94" w:id="89"/>
    <w:p>
      <w:pPr>
        <w:spacing w:after="0"/>
        <w:ind w:left="0"/>
        <w:jc w:val="both"/>
      </w:pPr>
      <w:r>
        <w:rPr>
          <w:rFonts w:ascii="Times New Roman"/>
          <w:b w:val="false"/>
          <w:i w:val="false"/>
          <w:color w:val="000000"/>
          <w:sz w:val="28"/>
        </w:rPr>
        <w:t>
      астық қолхаттарын ұстаушыларға астық қабылдау кәсіпорнын уақытша басқару жөніндегі комиссияның құрамына енгізу үшін кандидатуралар ұсыну туралы хабарлама жібереді;</w:t>
      </w:r>
    </w:p>
    <w:bookmarkEnd w:id="89"/>
    <w:bookmarkStart w:name="z95" w:id="90"/>
    <w:p>
      <w:pPr>
        <w:spacing w:after="0"/>
        <w:ind w:left="0"/>
        <w:jc w:val="both"/>
      </w:pPr>
      <w:r>
        <w:rPr>
          <w:rFonts w:ascii="Times New Roman"/>
          <w:b w:val="false"/>
          <w:i w:val="false"/>
          <w:color w:val="000000"/>
          <w:sz w:val="28"/>
        </w:rPr>
        <w:t>
      астық қабылдау кәсіпорнын уақытша басқаруды енгізу жөнінде ұсыныстар енгізеді;</w:t>
      </w:r>
    </w:p>
    <w:bookmarkEnd w:id="90"/>
    <w:bookmarkStart w:name="z96" w:id="91"/>
    <w:p>
      <w:pPr>
        <w:spacing w:after="0"/>
        <w:ind w:left="0"/>
        <w:jc w:val="both"/>
      </w:pPr>
      <w:r>
        <w:rPr>
          <w:rFonts w:ascii="Times New Roman"/>
          <w:b w:val="false"/>
          <w:i w:val="false"/>
          <w:color w:val="000000"/>
          <w:sz w:val="28"/>
        </w:rPr>
        <w:t>
      тұқым шаруашылығы саласындағы мемлекеттік бақылауды жүзеге асырады;</w:t>
      </w:r>
    </w:p>
    <w:bookmarkEnd w:id="91"/>
    <w:bookmarkStart w:name="z97" w:id="92"/>
    <w:p>
      <w:pPr>
        <w:spacing w:after="0"/>
        <w:ind w:left="0"/>
        <w:jc w:val="both"/>
      </w:pPr>
      <w:r>
        <w:rPr>
          <w:rFonts w:ascii="Times New Roman"/>
          <w:b w:val="false"/>
          <w:i w:val="false"/>
          <w:color w:val="000000"/>
          <w:sz w:val="28"/>
        </w:rPr>
        <w:t>
      уәкілетті органның қарауына элиталық тұқым өсіру шаруашылықтарының элиталық тұқымдарды өндіру мен өткізу көлемі жөнінде ұсыныстар енгізеді;</w:t>
      </w:r>
    </w:p>
    <w:bookmarkEnd w:id="92"/>
    <w:bookmarkStart w:name="z98" w:id="93"/>
    <w:p>
      <w:pPr>
        <w:spacing w:after="0"/>
        <w:ind w:left="0"/>
        <w:jc w:val="both"/>
      </w:pPr>
      <w:r>
        <w:rPr>
          <w:rFonts w:ascii="Times New Roman"/>
          <w:b w:val="false"/>
          <w:i w:val="false"/>
          <w:color w:val="000000"/>
          <w:sz w:val="28"/>
        </w:rPr>
        <w:t>
      тұқым шаруашылығы субъектілеріне уәкілетті орган айқындайтын тәртіппен тиісті куәлік бере отырып, оларды аттестаттауды жүргізеді;</w:t>
      </w:r>
    </w:p>
    <w:bookmarkEnd w:id="93"/>
    <w:bookmarkStart w:name="z99" w:id="94"/>
    <w:p>
      <w:pPr>
        <w:spacing w:after="0"/>
        <w:ind w:left="0"/>
        <w:jc w:val="both"/>
      </w:pPr>
      <w:r>
        <w:rPr>
          <w:rFonts w:ascii="Times New Roman"/>
          <w:b w:val="false"/>
          <w:i w:val="false"/>
          <w:color w:val="000000"/>
          <w:sz w:val="28"/>
        </w:rPr>
        <w:t>
      рұқсаттар мен хабарламалардың мемлекеттік электрондық тізілімін жүргізеді;</w:t>
      </w:r>
    </w:p>
    <w:bookmarkEnd w:id="94"/>
    <w:bookmarkStart w:name="z100" w:id="95"/>
    <w:p>
      <w:pPr>
        <w:spacing w:after="0"/>
        <w:ind w:left="0"/>
        <w:jc w:val="both"/>
      </w:pPr>
      <w:r>
        <w:rPr>
          <w:rFonts w:ascii="Times New Roman"/>
          <w:b w:val="false"/>
          <w:i w:val="false"/>
          <w:color w:val="000000"/>
          <w:sz w:val="28"/>
        </w:rPr>
        <w:t>
      облыс бойынша тұқымдар баланстарын жасайды;</w:t>
      </w:r>
    </w:p>
    <w:bookmarkEnd w:id="95"/>
    <w:bookmarkStart w:name="z101" w:id="96"/>
    <w:p>
      <w:pPr>
        <w:spacing w:after="0"/>
        <w:ind w:left="0"/>
        <w:jc w:val="both"/>
      </w:pPr>
      <w:r>
        <w:rPr>
          <w:rFonts w:ascii="Times New Roman"/>
          <w:b w:val="false"/>
          <w:i w:val="false"/>
          <w:color w:val="000000"/>
          <w:sz w:val="28"/>
        </w:rPr>
        <w:t>
      ауыл шаруашылығы саласындағы уәкілетті органға ауыл шаруашылығы дақылдарының тұқым шаруашылығы саласындағы қажетті ақпарат беруді қамтамасыз етеді;</w:t>
      </w:r>
    </w:p>
    <w:bookmarkEnd w:id="96"/>
    <w:bookmarkStart w:name="z102" w:id="97"/>
    <w:p>
      <w:pPr>
        <w:spacing w:after="0"/>
        <w:ind w:left="0"/>
        <w:jc w:val="both"/>
      </w:pPr>
      <w:r>
        <w:rPr>
          <w:rFonts w:ascii="Times New Roman"/>
          <w:b w:val="false"/>
          <w:i w:val="false"/>
          <w:color w:val="000000"/>
          <w:sz w:val="28"/>
        </w:rPr>
        <w:t>
      құзыреті шегінде ауыл шаруашылығы тауарларын өндірушілердің сақтандыру және ауыспалы тұқым қорларын қалыптастыруына жәрдемдеседі;</w:t>
      </w:r>
    </w:p>
    <w:bookmarkEnd w:id="97"/>
    <w:bookmarkStart w:name="z103" w:id="98"/>
    <w:p>
      <w:pPr>
        <w:spacing w:after="0"/>
        <w:ind w:left="0"/>
        <w:jc w:val="both"/>
      </w:pPr>
      <w:r>
        <w:rPr>
          <w:rFonts w:ascii="Times New Roman"/>
          <w:b w:val="false"/>
          <w:i w:val="false"/>
          <w:color w:val="000000"/>
          <w:sz w:val="28"/>
        </w:rPr>
        <w:t>
      бастапқы, элиталық тұқым шаруашылығын жүргізу және ауыл шаруашылығы дақылдарының тұқымдарын жаппай көбейту схемалары мен әдістері бойынша ұсыныстар енгізеді;</w:t>
      </w:r>
    </w:p>
    <w:bookmarkEnd w:id="98"/>
    <w:bookmarkStart w:name="z104" w:id="99"/>
    <w:p>
      <w:pPr>
        <w:spacing w:after="0"/>
        <w:ind w:left="0"/>
        <w:jc w:val="both"/>
      </w:pPr>
      <w:r>
        <w:rPr>
          <w:rFonts w:ascii="Times New Roman"/>
          <w:b w:val="false"/>
          <w:i w:val="false"/>
          <w:color w:val="000000"/>
          <w:sz w:val="28"/>
        </w:rPr>
        <w:t>
      сұрыптық және тұқымдық бақылауды, сұрыптық егiстіктердi байқаудан өткiзуді, топырағын бағалауды, зертханалық сұрыптық сынақтарды, тұқым сапасына сараптама жүргізу тәртібінің орындалуын бақылауды жүзеге асырады;</w:t>
      </w:r>
    </w:p>
    <w:bookmarkEnd w:id="99"/>
    <w:bookmarkStart w:name="z105" w:id="100"/>
    <w:p>
      <w:pPr>
        <w:spacing w:after="0"/>
        <w:ind w:left="0"/>
        <w:jc w:val="both"/>
      </w:pPr>
      <w:r>
        <w:rPr>
          <w:rFonts w:ascii="Times New Roman"/>
          <w:b w:val="false"/>
          <w:i w:val="false"/>
          <w:color w:val="000000"/>
          <w:sz w:val="28"/>
        </w:rPr>
        <w:t>
      тиісті аумақта тұқым ресурстарының мониторингін жүзеге асырады;</w:t>
      </w:r>
    </w:p>
    <w:bookmarkEnd w:id="100"/>
    <w:bookmarkStart w:name="z106" w:id="101"/>
    <w:p>
      <w:pPr>
        <w:spacing w:after="0"/>
        <w:ind w:left="0"/>
        <w:jc w:val="both"/>
      </w:pPr>
      <w:r>
        <w:rPr>
          <w:rFonts w:ascii="Times New Roman"/>
          <w:b w:val="false"/>
          <w:i w:val="false"/>
          <w:color w:val="000000"/>
          <w:sz w:val="28"/>
        </w:rPr>
        <w:t xml:space="preserve">
      Қазақстан Республикасының "Тұқым шаруашылығы туралы" Заңының 6-1 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айқындалатын квоталар шегінде субсидиялауға жататын тұқымдарды өткізудің шекті бағасын белгілеу бойынша ұсыныстар әзірлейді;</w:t>
      </w:r>
    </w:p>
    <w:bookmarkEnd w:id="101"/>
    <w:bookmarkStart w:name="z107" w:id="102"/>
    <w:p>
      <w:pPr>
        <w:spacing w:after="0"/>
        <w:ind w:left="0"/>
        <w:jc w:val="both"/>
      </w:pPr>
      <w:r>
        <w:rPr>
          <w:rFonts w:ascii="Times New Roman"/>
          <w:b w:val="false"/>
          <w:i w:val="false"/>
          <w:color w:val="000000"/>
          <w:sz w:val="28"/>
        </w:rPr>
        <w:t>
      субсидиялауға жататын тұқымдардың әрбір түрі бойынша жыл сайынғы квоталарды:</w:t>
      </w:r>
    </w:p>
    <w:bookmarkEnd w:id="102"/>
    <w:bookmarkStart w:name="z108" w:id="103"/>
    <w:p>
      <w:pPr>
        <w:spacing w:after="0"/>
        <w:ind w:left="0"/>
        <w:jc w:val="both"/>
      </w:pPr>
      <w:r>
        <w:rPr>
          <w:rFonts w:ascii="Times New Roman"/>
          <w:b w:val="false"/>
          <w:i w:val="false"/>
          <w:color w:val="000000"/>
          <w:sz w:val="28"/>
        </w:rPr>
        <w:t>
      тұқым шаруашылығы саласында аттестатталған әрбір субъект үшін – бірегей тұқымдар бойынша;</w:t>
      </w:r>
    </w:p>
    <w:bookmarkEnd w:id="103"/>
    <w:bookmarkStart w:name="z109" w:id="104"/>
    <w:p>
      <w:pPr>
        <w:spacing w:after="0"/>
        <w:ind w:left="0"/>
        <w:jc w:val="both"/>
      </w:pPr>
      <w:r>
        <w:rPr>
          <w:rFonts w:ascii="Times New Roman"/>
          <w:b w:val="false"/>
          <w:i w:val="false"/>
          <w:color w:val="000000"/>
          <w:sz w:val="28"/>
        </w:rPr>
        <w:t>
      әрбір әкімшілік-аумақтық бірлік үшін – элиталық тұқымдар бойынша айқындайды;</w:t>
      </w:r>
    </w:p>
    <w:bookmarkEnd w:id="104"/>
    <w:bookmarkStart w:name="z110" w:id="105"/>
    <w:p>
      <w:pPr>
        <w:spacing w:after="0"/>
        <w:ind w:left="0"/>
        <w:jc w:val="both"/>
      </w:pPr>
      <w:r>
        <w:rPr>
          <w:rFonts w:ascii="Times New Roman"/>
          <w:b w:val="false"/>
          <w:i w:val="false"/>
          <w:color w:val="000000"/>
          <w:sz w:val="28"/>
        </w:rPr>
        <w:t>
      субсидияланған бiрегей және элиталық тұқымдардың мақсатты пайдаланылуын бақылауды жүзеге асырады;</w:t>
      </w:r>
    </w:p>
    <w:bookmarkEnd w:id="105"/>
    <w:bookmarkStart w:name="z111" w:id="106"/>
    <w:p>
      <w:pPr>
        <w:spacing w:after="0"/>
        <w:ind w:left="0"/>
        <w:jc w:val="both"/>
      </w:pPr>
      <w:r>
        <w:rPr>
          <w:rFonts w:ascii="Times New Roman"/>
          <w:b w:val="false"/>
          <w:i w:val="false"/>
          <w:color w:val="000000"/>
          <w:sz w:val="28"/>
        </w:rPr>
        <w:t>
      байқаудан өткiзушiлер мен тұқым сарапшылары кадрларын даярлауды және олардың бiлiктiлiгiн арттыруды ұйымдастырады;</w:t>
      </w:r>
    </w:p>
    <w:bookmarkEnd w:id="106"/>
    <w:bookmarkStart w:name="z112" w:id="107"/>
    <w:p>
      <w:pPr>
        <w:spacing w:after="0"/>
        <w:ind w:left="0"/>
        <w:jc w:val="both"/>
      </w:pPr>
      <w:r>
        <w:rPr>
          <w:rFonts w:ascii="Times New Roman"/>
          <w:b w:val="false"/>
          <w:i w:val="false"/>
          <w:color w:val="000000"/>
          <w:sz w:val="28"/>
        </w:rPr>
        <w:t xml:space="preserve">
      ауыл шаруашылығы өсiмдiктерi тұқымдарының сұрыптық және егістік сапасына сараптама жүргiзу жөнiндегi нормативтiк құқықтық актiлердiң сақталуына бақылауды жүзеге асырады; </w:t>
      </w:r>
    </w:p>
    <w:bookmarkEnd w:id="107"/>
    <w:bookmarkStart w:name="z113" w:id="108"/>
    <w:p>
      <w:pPr>
        <w:spacing w:after="0"/>
        <w:ind w:left="0"/>
        <w:jc w:val="both"/>
      </w:pPr>
      <w:r>
        <w:rPr>
          <w:rFonts w:ascii="Times New Roman"/>
          <w:b w:val="false"/>
          <w:i w:val="false"/>
          <w:color w:val="000000"/>
          <w:sz w:val="28"/>
        </w:rPr>
        <w:t>
      тұқым шаруашылығы жөнiндегi мемлекеттiк инспектордың ұсынысы негізінде:</w:t>
      </w:r>
    </w:p>
    <w:bookmarkEnd w:id="108"/>
    <w:bookmarkStart w:name="z114" w:id="109"/>
    <w:p>
      <w:pPr>
        <w:spacing w:after="0"/>
        <w:ind w:left="0"/>
        <w:jc w:val="both"/>
      </w:pPr>
      <w:r>
        <w:rPr>
          <w:rFonts w:ascii="Times New Roman"/>
          <w:b w:val="false"/>
          <w:i w:val="false"/>
          <w:color w:val="000000"/>
          <w:sz w:val="28"/>
        </w:rPr>
        <w:t>
      субъектiнiң тұқым шаруашылығы саласындағы қызметтi жүзеге асыруға құқығын куәландыратын аттестаттау туралы куәлігінің қолданысын;</w:t>
      </w:r>
    </w:p>
    <w:bookmarkEnd w:id="109"/>
    <w:bookmarkStart w:name="z115" w:id="110"/>
    <w:p>
      <w:pPr>
        <w:spacing w:after="0"/>
        <w:ind w:left="0"/>
        <w:jc w:val="both"/>
      </w:pPr>
      <w:r>
        <w:rPr>
          <w:rFonts w:ascii="Times New Roman"/>
          <w:b w:val="false"/>
          <w:i w:val="false"/>
          <w:color w:val="000000"/>
          <w:sz w:val="28"/>
        </w:rPr>
        <w:t>
      тұқымдардың сұрыптық және егістік сапаларына сараптама жүргiзу жөніндегі қызметті тоқтата тұрады;</w:t>
      </w:r>
    </w:p>
    <w:bookmarkEnd w:id="110"/>
    <w:bookmarkStart w:name="z116" w:id="111"/>
    <w:p>
      <w:pPr>
        <w:spacing w:after="0"/>
        <w:ind w:left="0"/>
        <w:jc w:val="both"/>
      </w:pPr>
      <w:r>
        <w:rPr>
          <w:rFonts w:ascii="Times New Roman"/>
          <w:b w:val="false"/>
          <w:i w:val="false"/>
          <w:color w:val="000000"/>
          <w:sz w:val="28"/>
        </w:rPr>
        <w:t xml:space="preserve">
      мыналар: </w:t>
      </w:r>
    </w:p>
    <w:bookmarkEnd w:id="111"/>
    <w:bookmarkStart w:name="z117" w:id="112"/>
    <w:p>
      <w:pPr>
        <w:spacing w:after="0"/>
        <w:ind w:left="0"/>
        <w:jc w:val="both"/>
      </w:pPr>
      <w:r>
        <w:rPr>
          <w:rFonts w:ascii="Times New Roman"/>
          <w:b w:val="false"/>
          <w:i w:val="false"/>
          <w:color w:val="000000"/>
          <w:sz w:val="28"/>
        </w:rPr>
        <w:t xml:space="preserve">
      пестицидтерді (улы химикаттарды) өндіру (формуляциялау); </w:t>
      </w:r>
    </w:p>
    <w:bookmarkEnd w:id="112"/>
    <w:bookmarkStart w:name="z118" w:id="113"/>
    <w:p>
      <w:pPr>
        <w:spacing w:after="0"/>
        <w:ind w:left="0"/>
        <w:jc w:val="both"/>
      </w:pPr>
      <w:r>
        <w:rPr>
          <w:rFonts w:ascii="Times New Roman"/>
          <w:b w:val="false"/>
          <w:i w:val="false"/>
          <w:color w:val="000000"/>
          <w:sz w:val="28"/>
        </w:rPr>
        <w:t xml:space="preserve">
      пестицидтерді (улы химикаттарды) өткізу; </w:t>
      </w:r>
    </w:p>
    <w:bookmarkEnd w:id="113"/>
    <w:bookmarkStart w:name="z119" w:id="114"/>
    <w:p>
      <w:pPr>
        <w:spacing w:after="0"/>
        <w:ind w:left="0"/>
        <w:jc w:val="both"/>
      </w:pPr>
      <w:r>
        <w:rPr>
          <w:rFonts w:ascii="Times New Roman"/>
          <w:b w:val="false"/>
          <w:i w:val="false"/>
          <w:color w:val="000000"/>
          <w:sz w:val="28"/>
        </w:rPr>
        <w:t>
      пестицидтерді (улы химикаттарды) аэрозольдық және фумигациялық тәсілдермен қолдану жөніндегі қызметті лицензиялайды;</w:t>
      </w:r>
    </w:p>
    <w:bookmarkEnd w:id="114"/>
    <w:bookmarkStart w:name="z120" w:id="115"/>
    <w:p>
      <w:pPr>
        <w:spacing w:after="0"/>
        <w:ind w:left="0"/>
        <w:jc w:val="both"/>
      </w:pPr>
      <w:r>
        <w:rPr>
          <w:rFonts w:ascii="Times New Roman"/>
          <w:b w:val="false"/>
          <w:i w:val="false"/>
          <w:color w:val="000000"/>
          <w:sz w:val="28"/>
        </w:rPr>
        <w:t>
      карантинді объектілердің таралуының есебін жүргізеді және уәкілетті орган мен мүдделі тұлғаларға ақпарат береді;</w:t>
      </w:r>
    </w:p>
    <w:bookmarkEnd w:id="115"/>
    <w:bookmarkStart w:name="z121" w:id="116"/>
    <w:p>
      <w:pPr>
        <w:spacing w:after="0"/>
        <w:ind w:left="0"/>
        <w:jc w:val="both"/>
      </w:pPr>
      <w:r>
        <w:rPr>
          <w:rFonts w:ascii="Times New Roman"/>
          <w:b w:val="false"/>
          <w:i w:val="false"/>
          <w:color w:val="000000"/>
          <w:sz w:val="28"/>
        </w:rPr>
        <w:t>
      мемлекеттік карантиндік фитосанитариялық бақылау және қадағалау объектілерінде осы объектілердің иелері – жеке және заңды тұлғалардың, сондай-ақ мемлекеттік басқару органдарының өсімдіктер карантині жөніндегі іс-шараларды жүргізуін ұйымдастырады;</w:t>
      </w:r>
    </w:p>
    <w:bookmarkEnd w:id="116"/>
    <w:bookmarkStart w:name="z122" w:id="117"/>
    <w:p>
      <w:pPr>
        <w:spacing w:after="0"/>
        <w:ind w:left="0"/>
        <w:jc w:val="both"/>
      </w:pPr>
      <w:r>
        <w:rPr>
          <w:rFonts w:ascii="Times New Roman"/>
          <w:b w:val="false"/>
          <w:i w:val="false"/>
          <w:color w:val="000000"/>
          <w:sz w:val="28"/>
        </w:rPr>
        <w:t>
      уәкiлеттi органның ұсынуы бойынша тиiстi аумақтарда карантиндiк режимдi енгiзе отырып, карантиндi аймақты белгiлеу немесе оның күшiн жою туралы шешiм қабылдауды жүзеге асырады;</w:t>
      </w:r>
    </w:p>
    <w:bookmarkEnd w:id="117"/>
    <w:bookmarkStart w:name="z123" w:id="118"/>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хаттамалар жасайды;</w:t>
      </w:r>
    </w:p>
    <w:bookmarkEnd w:id="118"/>
    <w:bookmarkStart w:name="z124" w:id="119"/>
    <w:p>
      <w:pPr>
        <w:spacing w:after="0"/>
        <w:ind w:left="0"/>
        <w:jc w:val="both"/>
      </w:pPr>
      <w:r>
        <w:rPr>
          <w:rFonts w:ascii="Times New Roman"/>
          <w:b w:val="false"/>
          <w:i w:val="false"/>
          <w:color w:val="000000"/>
          <w:sz w:val="28"/>
        </w:rPr>
        <w:t>
      жергілікті мемлекеттік басқару мүдделерінде Қазақстан Республикасының заңнамасында жергілікті атқарушы органдарға жүктелетін өзге де өкілеттіктерді жүзеге асырады.</w:t>
      </w:r>
    </w:p>
    <w:bookmarkEnd w:id="119"/>
    <w:bookmarkStart w:name="z125" w:id="120"/>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120"/>
    <w:bookmarkStart w:name="z126" w:id="121"/>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121"/>
    <w:bookmarkStart w:name="z127" w:id="122"/>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122"/>
    <w:bookmarkStart w:name="z128" w:id="123"/>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123"/>
    <w:bookmarkStart w:name="z129" w:id="124"/>
    <w:p>
      <w:pPr>
        <w:spacing w:after="0"/>
        <w:ind w:left="0"/>
        <w:jc w:val="both"/>
      </w:pPr>
      <w:r>
        <w:rPr>
          <w:rFonts w:ascii="Times New Roman"/>
          <w:b w:val="false"/>
          <w:i w:val="false"/>
          <w:color w:val="000000"/>
          <w:sz w:val="28"/>
        </w:rPr>
        <w:t>
      19. Басқарманың бірінші басшысының өкілеттіктері:</w:t>
      </w:r>
    </w:p>
    <w:bookmarkEnd w:id="124"/>
    <w:bookmarkStart w:name="z130" w:id="125"/>
    <w:p>
      <w:pPr>
        <w:spacing w:after="0"/>
        <w:ind w:left="0"/>
        <w:jc w:val="both"/>
      </w:pPr>
      <w:r>
        <w:rPr>
          <w:rFonts w:ascii="Times New Roman"/>
          <w:b w:val="false"/>
          <w:i w:val="false"/>
          <w:color w:val="000000"/>
          <w:sz w:val="28"/>
        </w:rPr>
        <w:t>
      өз өкілеттігін жүзеге асыру кезінде облыс әкімі мен облыс әкімінің жетекшілік ететін орынбасарына есеп береді;</w:t>
      </w:r>
    </w:p>
    <w:bookmarkEnd w:id="125"/>
    <w:bookmarkStart w:name="z131" w:id="126"/>
    <w:p>
      <w:pPr>
        <w:spacing w:after="0"/>
        <w:ind w:left="0"/>
        <w:jc w:val="both"/>
      </w:pPr>
      <w:r>
        <w:rPr>
          <w:rFonts w:ascii="Times New Roman"/>
          <w:b w:val="false"/>
          <w:i w:val="false"/>
          <w:color w:val="000000"/>
          <w:sz w:val="28"/>
        </w:rPr>
        <w:t>
      өз құзыреті шегінде мемлекеттiк органдарда және өзге де ұйымдарда Басқарманың мүддесін бiлдiредi;</w:t>
      </w:r>
    </w:p>
    <w:bookmarkEnd w:id="126"/>
    <w:bookmarkStart w:name="z132" w:id="127"/>
    <w:p>
      <w:pPr>
        <w:spacing w:after="0"/>
        <w:ind w:left="0"/>
        <w:jc w:val="both"/>
      </w:pPr>
      <w:r>
        <w:rPr>
          <w:rFonts w:ascii="Times New Roman"/>
          <w:b w:val="false"/>
          <w:i w:val="false"/>
          <w:color w:val="000000"/>
          <w:sz w:val="28"/>
        </w:rPr>
        <w:t>
      еңбек қатынастары мәселелері өз құзыретіне жататын Басқарма қызметкерлерін заңнамаға сәйкес қызметке тағайындайды және қызметтен босатады;</w:t>
      </w:r>
    </w:p>
    <w:bookmarkEnd w:id="127"/>
    <w:bookmarkStart w:name="z133" w:id="128"/>
    <w:p>
      <w:pPr>
        <w:spacing w:after="0"/>
        <w:ind w:left="0"/>
        <w:jc w:val="both"/>
      </w:pPr>
      <w:r>
        <w:rPr>
          <w:rFonts w:ascii="Times New Roman"/>
          <w:b w:val="false"/>
          <w:i w:val="false"/>
          <w:color w:val="000000"/>
          <w:sz w:val="28"/>
        </w:rPr>
        <w:t>
      бөлім басшыларының міндеттерін анықтайды;</w:t>
      </w:r>
    </w:p>
    <w:bookmarkEnd w:id="128"/>
    <w:bookmarkStart w:name="z134" w:id="129"/>
    <w:p>
      <w:pPr>
        <w:spacing w:after="0"/>
        <w:ind w:left="0"/>
        <w:jc w:val="both"/>
      </w:pPr>
      <w:r>
        <w:rPr>
          <w:rFonts w:ascii="Times New Roman"/>
          <w:b w:val="false"/>
          <w:i w:val="false"/>
          <w:color w:val="000000"/>
          <w:sz w:val="28"/>
        </w:rPr>
        <w:t>
      стратегиялық және бағдарламалық құжаттардың әзірленуін қамтамасыз етеді; </w:t>
      </w:r>
    </w:p>
    <w:bookmarkEnd w:id="129"/>
    <w:bookmarkStart w:name="z135" w:id="130"/>
    <w:p>
      <w:pPr>
        <w:spacing w:after="0"/>
        <w:ind w:left="0"/>
        <w:jc w:val="both"/>
      </w:pPr>
      <w:r>
        <w:rPr>
          <w:rFonts w:ascii="Times New Roman"/>
          <w:b w:val="false"/>
          <w:i w:val="false"/>
          <w:color w:val="000000"/>
          <w:sz w:val="28"/>
        </w:rPr>
        <w:t>
      Басқарма қызметкерлеріне заңнамада белгіленген тәртіппен тәртіптік жаза қолданады және көтермелеу шараларын қабылдайды;</w:t>
      </w:r>
    </w:p>
    <w:bookmarkEnd w:id="130"/>
    <w:bookmarkStart w:name="z136" w:id="131"/>
    <w:p>
      <w:pPr>
        <w:spacing w:after="0"/>
        <w:ind w:left="0"/>
        <w:jc w:val="both"/>
      </w:pPr>
      <w:r>
        <w:rPr>
          <w:rFonts w:ascii="Times New Roman"/>
          <w:b w:val="false"/>
          <w:i w:val="false"/>
          <w:color w:val="000000"/>
          <w:sz w:val="28"/>
        </w:rPr>
        <w:t>
      өз құзыреті шегінде бұйрықтар шығарады, нұсқаулар береді, қызметтік және қаржы құжаттамасына қол қояды;</w:t>
      </w:r>
    </w:p>
    <w:bookmarkEnd w:id="131"/>
    <w:bookmarkStart w:name="z137" w:id="132"/>
    <w:p>
      <w:pPr>
        <w:spacing w:after="0"/>
        <w:ind w:left="0"/>
        <w:jc w:val="both"/>
      </w:pPr>
      <w:r>
        <w:rPr>
          <w:rFonts w:ascii="Times New Roman"/>
          <w:b w:val="false"/>
          <w:i w:val="false"/>
          <w:color w:val="000000"/>
          <w:sz w:val="28"/>
        </w:rPr>
        <w:t>
      бөлімдердің ережелерін бекітеді;</w:t>
      </w:r>
    </w:p>
    <w:bookmarkEnd w:id="132"/>
    <w:bookmarkStart w:name="z138" w:id="133"/>
    <w:p>
      <w:pPr>
        <w:spacing w:after="0"/>
        <w:ind w:left="0"/>
        <w:jc w:val="both"/>
      </w:pPr>
      <w:r>
        <w:rPr>
          <w:rFonts w:ascii="Times New Roman"/>
          <w:b w:val="false"/>
          <w:i w:val="false"/>
          <w:color w:val="000000"/>
          <w:sz w:val="28"/>
        </w:rPr>
        <w:t>
      шарттар жасасады;</w:t>
      </w:r>
    </w:p>
    <w:bookmarkEnd w:id="133"/>
    <w:bookmarkStart w:name="z139" w:id="134"/>
    <w:p>
      <w:pPr>
        <w:spacing w:after="0"/>
        <w:ind w:left="0"/>
        <w:jc w:val="both"/>
      </w:pPr>
      <w:r>
        <w:rPr>
          <w:rFonts w:ascii="Times New Roman"/>
          <w:b w:val="false"/>
          <w:i w:val="false"/>
          <w:color w:val="000000"/>
          <w:sz w:val="28"/>
        </w:rPr>
        <w:t>
      сенімхаттар береді;</w:t>
      </w:r>
    </w:p>
    <w:bookmarkEnd w:id="134"/>
    <w:bookmarkStart w:name="z140" w:id="135"/>
    <w:p>
      <w:pPr>
        <w:spacing w:after="0"/>
        <w:ind w:left="0"/>
        <w:jc w:val="both"/>
      </w:pPr>
      <w:r>
        <w:rPr>
          <w:rFonts w:ascii="Times New Roman"/>
          <w:b w:val="false"/>
          <w:i w:val="false"/>
          <w:color w:val="000000"/>
          <w:sz w:val="28"/>
        </w:rPr>
        <w:t>
      мемлекеттік органдарда және өзге де ұйымдарда сенімхатсыз Басқарманың мүддесін білдіреді;</w:t>
      </w:r>
    </w:p>
    <w:bookmarkEnd w:id="135"/>
    <w:bookmarkStart w:name="z141" w:id="136"/>
    <w:p>
      <w:pPr>
        <w:spacing w:after="0"/>
        <w:ind w:left="0"/>
        <w:jc w:val="both"/>
      </w:pPr>
      <w:r>
        <w:rPr>
          <w:rFonts w:ascii="Times New Roman"/>
          <w:b w:val="false"/>
          <w:i w:val="false"/>
          <w:color w:val="000000"/>
          <w:sz w:val="28"/>
        </w:rPr>
        <w:t>
      сыбайлас жемқорлыққа қарсы іс-қимыл жөніндегі жұмысты ұйымдастыруға дербес жауапты болады;</w:t>
      </w:r>
    </w:p>
    <w:bookmarkEnd w:id="136"/>
    <w:bookmarkStart w:name="z142" w:id="137"/>
    <w:p>
      <w:pPr>
        <w:spacing w:after="0"/>
        <w:ind w:left="0"/>
        <w:jc w:val="both"/>
      </w:pPr>
      <w:r>
        <w:rPr>
          <w:rFonts w:ascii="Times New Roman"/>
          <w:b w:val="false"/>
          <w:i w:val="false"/>
          <w:color w:val="000000"/>
          <w:sz w:val="28"/>
        </w:rPr>
        <w:t>
      Басқарманың жұмысын ұйымдастырады, үйлестіреді және бақылайды;</w:t>
      </w:r>
    </w:p>
    <w:bookmarkEnd w:id="137"/>
    <w:bookmarkStart w:name="z143" w:id="138"/>
    <w:p>
      <w:pPr>
        <w:spacing w:after="0"/>
        <w:ind w:left="0"/>
        <w:jc w:val="both"/>
      </w:pPr>
      <w:r>
        <w:rPr>
          <w:rFonts w:ascii="Times New Roman"/>
          <w:b w:val="false"/>
          <w:i w:val="false"/>
          <w:color w:val="000000"/>
          <w:sz w:val="28"/>
        </w:rPr>
        <w:t>
      облыс әкімдігі мен әкімінің актілері мен тапсырмаларын орындайды;</w:t>
      </w:r>
    </w:p>
    <w:bookmarkEnd w:id="138"/>
    <w:bookmarkStart w:name="z144" w:id="139"/>
    <w:p>
      <w:pPr>
        <w:spacing w:after="0"/>
        <w:ind w:left="0"/>
        <w:jc w:val="both"/>
      </w:pPr>
      <w:r>
        <w:rPr>
          <w:rFonts w:ascii="Times New Roman"/>
          <w:b w:val="false"/>
          <w:i w:val="false"/>
          <w:color w:val="000000"/>
          <w:sz w:val="28"/>
        </w:rPr>
        <w:t>
      өз құзыреті шегінде нормативтік құқықтық актілердің жобаларын әзірлеуді ұйымдастырады;</w:t>
      </w:r>
    </w:p>
    <w:bookmarkEnd w:id="139"/>
    <w:bookmarkStart w:name="z145" w:id="140"/>
    <w:p>
      <w:pPr>
        <w:spacing w:after="0"/>
        <w:ind w:left="0"/>
        <w:jc w:val="both"/>
      </w:pPr>
      <w:r>
        <w:rPr>
          <w:rFonts w:ascii="Times New Roman"/>
          <w:b w:val="false"/>
          <w:i w:val="false"/>
          <w:color w:val="000000"/>
          <w:sz w:val="28"/>
        </w:rPr>
        <w:t>
      қызметтік этика нормаларының сақталуын қамтамасыз етеді;</w:t>
      </w:r>
    </w:p>
    <w:bookmarkEnd w:id="140"/>
    <w:bookmarkStart w:name="z146" w:id="141"/>
    <w:p>
      <w:pPr>
        <w:spacing w:after="0"/>
        <w:ind w:left="0"/>
        <w:jc w:val="both"/>
      </w:pPr>
      <w:r>
        <w:rPr>
          <w:rFonts w:ascii="Times New Roman"/>
          <w:b w:val="false"/>
          <w:i w:val="false"/>
          <w:color w:val="000000"/>
          <w:sz w:val="28"/>
        </w:rPr>
        <w:t>
      гендерлік теңдік саясатын жүзеге асырады;</w:t>
      </w:r>
    </w:p>
    <w:bookmarkEnd w:id="141"/>
    <w:bookmarkStart w:name="z147" w:id="142"/>
    <w:p>
      <w:pPr>
        <w:spacing w:after="0"/>
        <w:ind w:left="0"/>
        <w:jc w:val="both"/>
      </w:pPr>
      <w:r>
        <w:rPr>
          <w:rFonts w:ascii="Times New Roman"/>
          <w:b w:val="false"/>
          <w:i w:val="false"/>
          <w:color w:val="000000"/>
          <w:sz w:val="28"/>
        </w:rPr>
        <w:t>
      жеке тұлғаларды және заңды тұлғалардың өкілдерін жеке қабылдау кестесін бекітеді.</w:t>
      </w:r>
    </w:p>
    <w:bookmarkEnd w:id="142"/>
    <w:bookmarkStart w:name="z148" w:id="143"/>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143"/>
    <w:bookmarkStart w:name="z149" w:id="144"/>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айқындалайды.</w:t>
      </w:r>
    </w:p>
    <w:bookmarkEnd w:id="144"/>
    <w:bookmarkStart w:name="z150" w:id="145"/>
    <w:p>
      <w:pPr>
        <w:spacing w:after="0"/>
        <w:ind w:left="0"/>
        <w:jc w:val="left"/>
      </w:pPr>
      <w:r>
        <w:rPr>
          <w:rFonts w:ascii="Times New Roman"/>
          <w:b/>
          <w:i w:val="false"/>
          <w:color w:val="000000"/>
        </w:rPr>
        <w:t xml:space="preserve"> 4-тарау. Басқарманың мүлкі</w:t>
      </w:r>
    </w:p>
    <w:bookmarkEnd w:id="145"/>
    <w:bookmarkStart w:name="z151" w:id="146"/>
    <w:p>
      <w:pPr>
        <w:spacing w:after="0"/>
        <w:ind w:left="0"/>
        <w:jc w:val="both"/>
      </w:pPr>
      <w:r>
        <w:rPr>
          <w:rFonts w:ascii="Times New Roman"/>
          <w:b w:val="false"/>
          <w:i w:val="false"/>
          <w:color w:val="000000"/>
          <w:sz w:val="28"/>
        </w:rPr>
        <w:t>
      21. Басқарма заңнамада көзделген жағдайларда жедел басқару құқығында оқшауланған мүлкі болуы мүмкін.</w:t>
      </w:r>
    </w:p>
    <w:bookmarkEnd w:id="146"/>
    <w:bookmarkStart w:name="z152" w:id="147"/>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7"/>
    <w:bookmarkStart w:name="z153" w:id="148"/>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148"/>
    <w:bookmarkStart w:name="z154" w:id="149"/>
    <w:p>
      <w:pPr>
        <w:spacing w:after="0"/>
        <w:ind w:left="0"/>
        <w:jc w:val="both"/>
      </w:pPr>
      <w:r>
        <w:rPr>
          <w:rFonts w:ascii="Times New Roman"/>
          <w:b w:val="false"/>
          <w:i w:val="false"/>
          <w:color w:val="000000"/>
          <w:sz w:val="28"/>
        </w:rPr>
        <w:t>
      23. Егер заңнамада өзгеше көзделмесе, Басқарманың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49"/>
    <w:bookmarkStart w:name="z155" w:id="150"/>
    <w:p>
      <w:pPr>
        <w:spacing w:after="0"/>
        <w:ind w:left="0"/>
        <w:jc w:val="left"/>
      </w:pPr>
      <w:r>
        <w:rPr>
          <w:rFonts w:ascii="Times New Roman"/>
          <w:b/>
          <w:i w:val="false"/>
          <w:color w:val="000000"/>
        </w:rPr>
        <w:t xml:space="preserve"> 5-тарау. Басқарманы қайта ұйымдастыру және тарату</w:t>
      </w:r>
    </w:p>
    <w:bookmarkEnd w:id="150"/>
    <w:bookmarkStart w:name="z156" w:id="151"/>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1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