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f23d" w14:textId="e0af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жасыл екпелерді күтіп-ұстау және қорғау қағидаларын бекіту туралы" Батыс Қазақстан облыстық мәслихатының 2020 жылғы 1 қыркүйектегі № 37-2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2022 жылғы 7 қыркүйектегі № 13-2 шешімі. Күші жойылды - Батыс Қазақстан облыстық мәслихатының 2023 жылғы 4 тамыздағы № 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04.08.2023 </w:t>
      </w:r>
      <w:r>
        <w:rPr>
          <w:rFonts w:ascii="Times New Roman"/>
          <w:b w:val="false"/>
          <w:i w:val="false"/>
          <w:color w:val="ff0000"/>
          <w:sz w:val="28"/>
        </w:rPr>
        <w:t>№ 5-1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жасыл екпелерді күтіп-ұстау және қорғау қағидаларын бекіту туралы" Батыс Қазақстан облыстық мәслихатының 2020 жылғы 1 қыркүйектегі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№6346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облысының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7 қыркүйектегі №13-2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облыстың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 қыркүйектегі №37-2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облысындағы жасыл екпелерді күтіп-ұстаудың және қорғау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облысындағы жасыл екпелерді күтіп-ұстау және қорғау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Ұлттық экономика министрінің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6"/>
    <w:bookmarkStart w:name="z13"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4" w:id="8"/>
    <w:p>
      <w:pPr>
        <w:spacing w:after="0"/>
        <w:ind w:left="0"/>
        <w:jc w:val="both"/>
      </w:pPr>
      <w:r>
        <w:rPr>
          <w:rFonts w:ascii="Times New Roman"/>
          <w:b w:val="false"/>
          <w:i w:val="false"/>
          <w:color w:val="000000"/>
          <w:sz w:val="28"/>
        </w:rPr>
        <w:t>
      2. Осы Қағидалардың негізінде жергілікті атқарушы органдар Жасыл екпелерді күтіп-ұстау және қорғау қағидаларын әзірлейді.</w:t>
      </w:r>
    </w:p>
    <w:bookmarkEnd w:id="8"/>
    <w:bookmarkStart w:name="z15"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7" w:id="1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2-қосымшаның </w:t>
      </w:r>
      <w:r>
        <w:rPr>
          <w:rFonts w:ascii="Times New Roman"/>
          <w:b w:val="false"/>
          <w:i w:val="false"/>
          <w:color w:val="000000"/>
          <w:sz w:val="28"/>
        </w:rPr>
        <w:t>159-тармағына</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bookmarkEnd w:id="11"/>
    <w:bookmarkStart w:name="z18"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19"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0"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14"/>
    <w:bookmarkStart w:name="z21"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2"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3"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7"/>
    <w:bookmarkStart w:name="z24"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5"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6"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7" w:id="2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1"/>
    <w:bookmarkStart w:name="z28"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29"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0"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1" w:id="2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5"/>
    <w:bookmarkStart w:name="z32" w:id="2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3" w:id="2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7"/>
    <w:bookmarkStart w:name="z34" w:id="2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8"/>
    <w:bookmarkStart w:name="z35" w:id="2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9"/>
    <w:bookmarkStart w:name="z36"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37" w:id="3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38" w:id="3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2"/>
    <w:bookmarkStart w:name="z39" w:id="3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0"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4"/>
    <w:bookmarkStart w:name="z41"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5"/>
    <w:bookmarkStart w:name="z42" w:id="3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3"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7"/>
    <w:bookmarkStart w:name="z44" w:id="3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8"/>
    <w:bookmarkStart w:name="z45"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bookmarkStart w:name="z46" w:id="4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0"/>
    <w:bookmarkStart w:name="z47" w:id="41"/>
    <w:p>
      <w:pPr>
        <w:spacing w:after="0"/>
        <w:ind w:left="0"/>
        <w:jc w:val="left"/>
      </w:pPr>
      <w:r>
        <w:rPr>
          <w:rFonts w:ascii="Times New Roman"/>
          <w:b/>
          <w:i w:val="false"/>
          <w:color w:val="000000"/>
        </w:rPr>
        <w:t xml:space="preserve"> 2-тарау. Жасыл екпелерді күтіп-ұстау және қорғау</w:t>
      </w:r>
    </w:p>
    <w:bookmarkEnd w:id="41"/>
    <w:bookmarkStart w:name="z48" w:id="42"/>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2"/>
    <w:bookmarkStart w:name="z49" w:id="43"/>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3"/>
    <w:bookmarkStart w:name="z50" w:id="4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4"/>
    <w:bookmarkStart w:name="z51" w:id="45"/>
    <w:p>
      <w:pPr>
        <w:spacing w:after="0"/>
        <w:ind w:left="0"/>
        <w:jc w:val="both"/>
      </w:pPr>
      <w:r>
        <w:rPr>
          <w:rFonts w:ascii="Times New Roman"/>
          <w:b w:val="false"/>
          <w:i w:val="false"/>
          <w:color w:val="000000"/>
          <w:sz w:val="28"/>
        </w:rPr>
        <w:t>
      экологиялық теңгерімді сақтау;</w:t>
      </w:r>
    </w:p>
    <w:bookmarkEnd w:id="45"/>
    <w:bookmarkStart w:name="z52"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3" w:id="47"/>
    <w:p>
      <w:pPr>
        <w:spacing w:after="0"/>
        <w:ind w:left="0"/>
        <w:jc w:val="both"/>
      </w:pPr>
      <w:r>
        <w:rPr>
          <w:rFonts w:ascii="Times New Roman"/>
          <w:b w:val="false"/>
          <w:i w:val="false"/>
          <w:color w:val="000000"/>
          <w:sz w:val="28"/>
        </w:rPr>
        <w:t>
      ауа ылғалдылығын сақтау;</w:t>
      </w:r>
    </w:p>
    <w:bookmarkEnd w:id="47"/>
    <w:bookmarkStart w:name="z54"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5"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6"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57" w:id="51"/>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1"/>
    <w:bookmarkStart w:name="z58" w:id="5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2"/>
    <w:bookmarkStart w:name="z59" w:id="53"/>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0" w:id="5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1" w:id="5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2" w:id="56"/>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6"/>
    <w:bookmarkStart w:name="z63" w:id="57"/>
    <w:p>
      <w:pPr>
        <w:spacing w:after="0"/>
        <w:ind w:left="0"/>
        <w:jc w:val="both"/>
      </w:pPr>
      <w:r>
        <w:rPr>
          <w:rFonts w:ascii="Times New Roman"/>
          <w:b w:val="false"/>
          <w:i w:val="false"/>
          <w:color w:val="000000"/>
          <w:sz w:val="28"/>
        </w:rPr>
        <w:t>
      12. Жасыл екпелердің барлық түрлері:</w:t>
      </w:r>
    </w:p>
    <w:bookmarkEnd w:id="57"/>
    <w:bookmarkStart w:name="z64"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5"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66" w:id="60"/>
    <w:p>
      <w:pPr>
        <w:spacing w:after="0"/>
        <w:ind w:left="0"/>
        <w:jc w:val="both"/>
      </w:pPr>
      <w:r>
        <w:rPr>
          <w:rFonts w:ascii="Times New Roman"/>
          <w:b w:val="false"/>
          <w:i w:val="false"/>
          <w:color w:val="000000"/>
          <w:sz w:val="28"/>
        </w:rPr>
        <w:t>
      жасыл еспелер тізілімін жүргізу;</w:t>
      </w:r>
    </w:p>
    <w:bookmarkEnd w:id="60"/>
    <w:bookmarkStart w:name="z67"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68" w:id="62"/>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69" w:id="63"/>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0" w:id="6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1" w:id="65"/>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5"/>
    <w:bookmarkStart w:name="z72" w:id="6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6"/>
    <w:bookmarkStart w:name="z73" w:id="67"/>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7"/>
    <w:bookmarkStart w:name="z74"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75"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76"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77"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78"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79"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0"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1"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2"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3" w:id="7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84" w:id="78"/>
    <w:p>
      <w:pPr>
        <w:spacing w:after="0"/>
        <w:ind w:left="0"/>
        <w:jc w:val="both"/>
      </w:pPr>
      <w:r>
        <w:rPr>
          <w:rFonts w:ascii="Times New Roman"/>
          <w:b w:val="false"/>
          <w:i w:val="false"/>
          <w:color w:val="000000"/>
          <w:sz w:val="28"/>
        </w:rPr>
        <w:t>
      20. Дендрологиялық жоспар екі бөліктен тұрады.</w:t>
      </w:r>
    </w:p>
    <w:bookmarkEnd w:id="78"/>
    <w:bookmarkStart w:name="z85"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86"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87" w:id="81"/>
    <w:p>
      <w:pPr>
        <w:spacing w:after="0"/>
        <w:ind w:left="0"/>
        <w:jc w:val="both"/>
      </w:pPr>
      <w:r>
        <w:rPr>
          <w:rFonts w:ascii="Times New Roman"/>
          <w:b w:val="false"/>
          <w:i w:val="false"/>
          <w:color w:val="000000"/>
          <w:sz w:val="28"/>
        </w:rPr>
        <w:t>
      кесу үшін (ауру, кепкен);</w:t>
      </w:r>
    </w:p>
    <w:bookmarkEnd w:id="81"/>
    <w:bookmarkStart w:name="z88" w:id="82"/>
    <w:p>
      <w:pPr>
        <w:spacing w:after="0"/>
        <w:ind w:left="0"/>
        <w:jc w:val="both"/>
      </w:pPr>
      <w:r>
        <w:rPr>
          <w:rFonts w:ascii="Times New Roman"/>
          <w:b w:val="false"/>
          <w:i w:val="false"/>
          <w:color w:val="000000"/>
          <w:sz w:val="28"/>
        </w:rPr>
        <w:t>
      қайта отырғызуға арналған;</w:t>
      </w:r>
    </w:p>
    <w:bookmarkEnd w:id="82"/>
    <w:bookmarkStart w:name="z89"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0" w:id="84"/>
    <w:p>
      <w:pPr>
        <w:spacing w:after="0"/>
        <w:ind w:left="0"/>
        <w:jc w:val="both"/>
      </w:pPr>
      <w:r>
        <w:rPr>
          <w:rFonts w:ascii="Times New Roman"/>
          <w:b w:val="false"/>
          <w:i w:val="false"/>
          <w:color w:val="000000"/>
          <w:sz w:val="28"/>
        </w:rPr>
        <w:t>
      21. Дендрологиялық жоспардың ауқымы 1:10000.</w:t>
      </w:r>
    </w:p>
    <w:bookmarkEnd w:id="84"/>
    <w:bookmarkStart w:name="z91" w:id="85"/>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2" w:id="86"/>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6"/>
    <w:bookmarkStart w:name="z93" w:id="87"/>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94" w:id="88"/>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95" w:id="89"/>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9"/>
    <w:bookmarkStart w:name="z96" w:id="90"/>
    <w:p>
      <w:pPr>
        <w:spacing w:after="0"/>
        <w:ind w:left="0"/>
        <w:jc w:val="both"/>
      </w:pPr>
      <w:r>
        <w:rPr>
          <w:rFonts w:ascii="Times New Roman"/>
          <w:b w:val="false"/>
          <w:i w:val="false"/>
          <w:color w:val="000000"/>
          <w:sz w:val="28"/>
        </w:rPr>
        <w:t>
      26. Жасыл кеңістікті күтіп-ұстау мыналарды қамтиды:</w:t>
      </w:r>
    </w:p>
    <w:bookmarkEnd w:id="90"/>
    <w:bookmarkStart w:name="z97" w:id="91"/>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1"/>
    <w:bookmarkStart w:name="z98" w:id="92"/>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2"/>
    <w:bookmarkStart w:name="z99" w:id="93"/>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3"/>
    <w:bookmarkStart w:name="z100" w:id="94"/>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4"/>
    <w:bookmarkStart w:name="z101" w:id="95"/>
    <w:p>
      <w:pPr>
        <w:spacing w:after="0"/>
        <w:ind w:left="0"/>
        <w:jc w:val="both"/>
      </w:pPr>
      <w:r>
        <w:rPr>
          <w:rFonts w:ascii="Times New Roman"/>
          <w:b w:val="false"/>
          <w:i w:val="false"/>
          <w:color w:val="000000"/>
          <w:sz w:val="28"/>
        </w:rPr>
        <w:t>
      5) ұшарбасты қалыптастыру;</w:t>
      </w:r>
    </w:p>
    <w:bookmarkEnd w:id="95"/>
    <w:bookmarkStart w:name="z102" w:id="96"/>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6"/>
    <w:bookmarkStart w:name="z103" w:id="97"/>
    <w:p>
      <w:pPr>
        <w:spacing w:after="0"/>
        <w:ind w:left="0"/>
        <w:jc w:val="both"/>
      </w:pPr>
      <w:r>
        <w:rPr>
          <w:rFonts w:ascii="Times New Roman"/>
          <w:b w:val="false"/>
          <w:i w:val="false"/>
          <w:color w:val="000000"/>
          <w:sz w:val="28"/>
        </w:rPr>
        <w:t>
      7) тыңайтқыш енгізу;</w:t>
      </w:r>
    </w:p>
    <w:bookmarkEnd w:id="97"/>
    <w:bookmarkStart w:name="z104" w:id="98"/>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98"/>
    <w:bookmarkStart w:name="z105" w:id="99"/>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9"/>
    <w:bookmarkStart w:name="z106" w:id="100"/>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0"/>
    <w:bookmarkStart w:name="z107" w:id="101"/>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1"/>
    <w:bookmarkStart w:name="z108" w:id="102"/>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2"/>
    <w:bookmarkStart w:name="z109" w:id="103"/>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3"/>
    <w:bookmarkStart w:name="z110" w:id="104"/>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4"/>
    <w:bookmarkStart w:name="z111" w:id="105"/>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5"/>
    <w:bookmarkStart w:name="z112" w:id="106"/>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6"/>
    <w:bookmarkStart w:name="z113" w:id="107"/>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7"/>
    <w:bookmarkStart w:name="z114" w:id="108"/>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8"/>
    <w:bookmarkStart w:name="z115" w:id="109"/>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09"/>
    <w:bookmarkStart w:name="z116" w:id="11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0"/>
    <w:bookmarkStart w:name="z117" w:id="111"/>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1"/>
    <w:bookmarkStart w:name="z118" w:id="112"/>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2"/>
    <w:bookmarkStart w:name="z119" w:id="113"/>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3"/>
    <w:bookmarkStart w:name="z120" w:id="114"/>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4"/>
    <w:bookmarkStart w:name="z121" w:id="115"/>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5"/>
    <w:bookmarkStart w:name="z122" w:id="116"/>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6"/>
    <w:bookmarkStart w:name="z123" w:id="117"/>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7"/>
    <w:bookmarkStart w:name="z124" w:id="118"/>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8"/>
    <w:bookmarkStart w:name="z125" w:id="11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9"/>
    <w:bookmarkStart w:name="z126" w:id="120"/>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0"/>
    <w:bookmarkStart w:name="z127" w:id="121"/>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1"/>
    <w:bookmarkStart w:name="z128" w:id="12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2"/>
    <w:bookmarkStart w:name="z129" w:id="12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3"/>
    <w:bookmarkStart w:name="z130" w:id="12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4"/>
    <w:bookmarkStart w:name="z131" w:id="12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5"/>
    <w:bookmarkStart w:name="z132" w:id="126"/>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6"/>
    <w:bookmarkStart w:name="z133" w:id="127"/>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7"/>
    <w:bookmarkStart w:name="z134" w:id="128"/>
    <w:p>
      <w:pPr>
        <w:spacing w:after="0"/>
        <w:ind w:left="0"/>
        <w:jc w:val="left"/>
      </w:pPr>
      <w:r>
        <w:rPr>
          <w:rFonts w:ascii="Times New Roman"/>
          <w:b/>
          <w:i w:val="false"/>
          <w:color w:val="000000"/>
        </w:rPr>
        <w:t xml:space="preserve"> 6-тарау. Ағаштарды кесу тәртібі</w:t>
      </w:r>
    </w:p>
    <w:bookmarkEnd w:id="128"/>
    <w:bookmarkStart w:name="z135" w:id="129"/>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9"/>
    <w:bookmarkStart w:name="z136" w:id="130"/>
    <w:p>
      <w:pPr>
        <w:spacing w:after="0"/>
        <w:ind w:left="0"/>
        <w:jc w:val="both"/>
      </w:pPr>
      <w:r>
        <w:rPr>
          <w:rFonts w:ascii="Times New Roman"/>
          <w:b w:val="false"/>
          <w:i w:val="false"/>
          <w:color w:val="000000"/>
          <w:sz w:val="28"/>
        </w:rPr>
        <w:t>
      37. Ағаштарды кесу:</w:t>
      </w:r>
    </w:p>
    <w:bookmarkEnd w:id="130"/>
    <w:bookmarkStart w:name="z137" w:id="13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1"/>
    <w:bookmarkStart w:name="z138" w:id="13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2"/>
    <w:bookmarkStart w:name="z139" w:id="13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3"/>
    <w:bookmarkStart w:name="z140" w:id="13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4"/>
    <w:bookmarkStart w:name="z141" w:id="13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5"/>
    <w:bookmarkStart w:name="z142" w:id="13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6"/>
    <w:bookmarkStart w:name="z143" w:id="137"/>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7"/>
    <w:bookmarkStart w:name="z144" w:id="13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38"/>
    <w:bookmarkStart w:name="z145" w:id="13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9"/>
    <w:bookmarkStart w:name="z146" w:id="14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0"/>
    <w:bookmarkStart w:name="z147" w:id="14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1"/>
    <w:bookmarkStart w:name="z148" w:id="14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2"/>
    <w:bookmarkStart w:name="z149" w:id="143"/>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3"/>
    <w:bookmarkStart w:name="z150" w:id="144"/>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4"/>
    <w:bookmarkStart w:name="z151" w:id="145"/>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5"/>
    <w:bookmarkStart w:name="z152" w:id="146"/>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6"/>
    <w:bookmarkStart w:name="z153" w:id="147"/>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7"/>
    <w:bookmarkStart w:name="z154" w:id="14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8"/>
    <w:bookmarkStart w:name="z155" w:id="149"/>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9"/>
    <w:bookmarkStart w:name="z156" w:id="150"/>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0"/>
    <w:bookmarkStart w:name="z157" w:id="151"/>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1"/>
    <w:bookmarkStart w:name="z158" w:id="152"/>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52"/>
    <w:bookmarkStart w:name="z159" w:id="153"/>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3"/>
    <w:bookmarkStart w:name="z160" w:id="154"/>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4"/>
    <w:bookmarkStart w:name="z161" w:id="155"/>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5"/>
    <w:bookmarkStart w:name="z162" w:id="156"/>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6"/>
    <w:bookmarkStart w:name="z163" w:id="157"/>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7"/>
    <w:bookmarkStart w:name="z164" w:id="158"/>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8"/>
    <w:bookmarkStart w:name="z165" w:id="159"/>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59"/>
    <w:bookmarkStart w:name="z166" w:id="160"/>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60"/>
    <w:bookmarkStart w:name="z167" w:id="161"/>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61"/>
    <w:bookmarkStart w:name="z168" w:id="162"/>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2"/>
    <w:bookmarkStart w:name="z169" w:id="163"/>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3"/>
    <w:bookmarkStart w:name="z170" w:id="164"/>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4"/>
    <w:bookmarkStart w:name="z171" w:id="16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5"/>
    <w:bookmarkStart w:name="z172" w:id="166"/>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6"/>
    <w:bookmarkStart w:name="z173" w:id="167"/>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7"/>
    <w:bookmarkStart w:name="z174" w:id="168"/>
    <w:p>
      <w:pPr>
        <w:spacing w:after="0"/>
        <w:ind w:left="0"/>
        <w:jc w:val="both"/>
      </w:pPr>
      <w:r>
        <w:rPr>
          <w:rFonts w:ascii="Times New Roman"/>
          <w:b w:val="false"/>
          <w:i w:val="false"/>
          <w:color w:val="000000"/>
          <w:sz w:val="28"/>
        </w:rPr>
        <w:t xml:space="preserve">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68"/>
    <w:bookmarkStart w:name="z175" w:id="169"/>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9"/>
    <w:bookmarkStart w:name="z176" w:id="170"/>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w:t>
      </w:r>
    </w:p>
    <w:bookmarkEnd w:id="170"/>
    <w:bookmarkStart w:name="z177" w:id="171"/>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1"/>
    <w:bookmarkStart w:name="z178" w:id="172"/>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2"/>
    <w:bookmarkStart w:name="z179" w:id="173"/>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4"/>
    <w:p>
      <w:pPr>
        <w:spacing w:after="0"/>
        <w:ind w:left="0"/>
        <w:jc w:val="left"/>
      </w:pPr>
      <w:r>
        <w:rPr>
          <w:rFonts w:ascii="Times New Roman"/>
          <w:b/>
          <w:i w:val="false"/>
          <w:color w:val="000000"/>
        </w:rPr>
        <w:t xml:space="preserve"> ____ жылғы 1 қаңтардағы Жасыл екпелер тізілімі</w:t>
      </w:r>
    </w:p>
    <w:bookmarkEnd w:id="174"/>
    <w:bookmarkStart w:name="z183" w:id="175"/>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5"/>
    <w:bookmarkStart w:name="z184" w:id="176"/>
    <w:p>
      <w:pPr>
        <w:spacing w:after="0"/>
        <w:ind w:left="0"/>
        <w:jc w:val="both"/>
      </w:pPr>
      <w:r>
        <w:rPr>
          <w:rFonts w:ascii="Times New Roman"/>
          <w:b w:val="false"/>
          <w:i w:val="false"/>
          <w:color w:val="000000"/>
          <w:sz w:val="28"/>
        </w:rPr>
        <w:t>
      Қала/елді мекен</w:t>
      </w:r>
    </w:p>
    <w:bookmarkEnd w:id="176"/>
    <w:bookmarkStart w:name="z185" w:id="177"/>
    <w:p>
      <w:pPr>
        <w:spacing w:after="0"/>
        <w:ind w:left="0"/>
        <w:jc w:val="both"/>
      </w:pPr>
      <w:r>
        <w:rPr>
          <w:rFonts w:ascii="Times New Roman"/>
          <w:b w:val="false"/>
          <w:i w:val="false"/>
          <w:color w:val="000000"/>
          <w:sz w:val="28"/>
        </w:rPr>
        <w:t>
      Әкімшілік аудан: (код)_____________________</w:t>
      </w:r>
    </w:p>
    <w:bookmarkEnd w:id="177"/>
    <w:bookmarkStart w:name="z186" w:id="178"/>
    <w:p>
      <w:pPr>
        <w:spacing w:after="0"/>
        <w:ind w:left="0"/>
        <w:jc w:val="both"/>
      </w:pPr>
      <w:r>
        <w:rPr>
          <w:rFonts w:ascii="Times New Roman"/>
          <w:b w:val="false"/>
          <w:i w:val="false"/>
          <w:color w:val="000000"/>
          <w:sz w:val="28"/>
        </w:rPr>
        <w:t>
      Жауапты иесі:____________________________</w:t>
      </w:r>
    </w:p>
    <w:bookmarkEnd w:id="178"/>
    <w:bookmarkStart w:name="z187" w:id="179"/>
    <w:p>
      <w:pPr>
        <w:spacing w:after="0"/>
        <w:ind w:left="0"/>
        <w:jc w:val="left"/>
      </w:pPr>
      <w:r>
        <w:rPr>
          <w:rFonts w:ascii="Times New Roman"/>
          <w:b/>
          <w:i w:val="false"/>
          <w:color w:val="000000"/>
        </w:rPr>
        <w:t xml:space="preserve"> Жасыл екпелер тізілімі</w:t>
      </w:r>
    </w:p>
    <w:bookmarkEnd w:id="179"/>
    <w:bookmarkStart w:name="z188" w:id="180"/>
    <w:p>
      <w:pPr>
        <w:spacing w:after="0"/>
        <w:ind w:left="0"/>
        <w:jc w:val="both"/>
      </w:pPr>
      <w:r>
        <w:rPr>
          <w:rFonts w:ascii="Times New Roman"/>
          <w:b w:val="false"/>
          <w:i w:val="false"/>
          <w:color w:val="000000"/>
          <w:sz w:val="28"/>
        </w:rPr>
        <w:t>
      Кесте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1" w:id="181"/>
    <w:p>
      <w:pPr>
        <w:spacing w:after="0"/>
        <w:ind w:left="0"/>
        <w:jc w:val="left"/>
      </w:pPr>
      <w:r>
        <w:rPr>
          <w:rFonts w:ascii="Times New Roman"/>
          <w:b/>
          <w:i w:val="false"/>
          <w:color w:val="000000"/>
        </w:rPr>
        <w:t xml:space="preserve"> Жасыл екпелерді зерттеп-қарау актісі</w:t>
      </w:r>
    </w:p>
    <w:bookmarkEnd w:id="181"/>
    <w:bookmarkStart w:name="z192" w:id="182"/>
    <w:p>
      <w:pPr>
        <w:spacing w:after="0"/>
        <w:ind w:left="0"/>
        <w:jc w:val="both"/>
      </w:pPr>
      <w:r>
        <w:rPr>
          <w:rFonts w:ascii="Times New Roman"/>
          <w:b w:val="false"/>
          <w:i w:val="false"/>
          <w:color w:val="000000"/>
          <w:sz w:val="28"/>
        </w:rPr>
        <w:t>
      20__ж. "___"___________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3"/>
    <w:p>
      <w:pPr>
        <w:spacing w:after="0"/>
        <w:ind w:left="0"/>
        <w:jc w:val="both"/>
      </w:pPr>
      <w:r>
        <w:rPr>
          <w:rFonts w:ascii="Times New Roman"/>
          <w:b w:val="false"/>
          <w:i w:val="false"/>
          <w:color w:val="000000"/>
          <w:sz w:val="28"/>
        </w:rPr>
        <w:t>
      кестенің жалғасы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4"/>
    <w:p>
      <w:pPr>
        <w:spacing w:after="0"/>
        <w:ind w:left="0"/>
        <w:jc w:val="both"/>
      </w:pPr>
      <w:r>
        <w:rPr>
          <w:rFonts w:ascii="Times New Roman"/>
          <w:b w:val="false"/>
          <w:i w:val="false"/>
          <w:color w:val="000000"/>
          <w:sz w:val="28"/>
        </w:rPr>
        <w:t>
      Осы акт _______ данада жасалды.</w:t>
      </w:r>
    </w:p>
    <w:bookmarkEnd w:id="184"/>
    <w:bookmarkStart w:name="z195" w:id="185"/>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5"/>
    <w:bookmarkStart w:name="z196" w:id="186"/>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86"/>
    <w:bookmarkStart w:name="z197" w:id="187"/>
    <w:p>
      <w:pPr>
        <w:spacing w:after="0"/>
        <w:ind w:left="0"/>
        <w:jc w:val="both"/>
      </w:pPr>
      <w:r>
        <w:rPr>
          <w:rFonts w:ascii="Times New Roman"/>
          <w:b w:val="false"/>
          <w:i w:val="false"/>
          <w:color w:val="000000"/>
          <w:sz w:val="28"/>
        </w:rPr>
        <w:t>
      (мөрі бар болса)</w:t>
      </w:r>
    </w:p>
    <w:bookmarkEnd w:id="187"/>
    <w:bookmarkStart w:name="z198" w:id="188"/>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88"/>
    <w:bookmarkStart w:name="z199" w:id="189"/>
    <w:p>
      <w:pPr>
        <w:spacing w:after="0"/>
        <w:ind w:left="0"/>
        <w:jc w:val="both"/>
      </w:pPr>
      <w:r>
        <w:rPr>
          <w:rFonts w:ascii="Times New Roman"/>
          <w:b w:val="false"/>
          <w:i w:val="false"/>
          <w:color w:val="000000"/>
          <w:sz w:val="28"/>
        </w:rPr>
        <w:t>
      (мөрі бар болса)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ауданның,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байланыстар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(электрондық </w:t>
            </w:r>
            <w:r>
              <w:br/>
            </w:r>
            <w:r>
              <w:rPr>
                <w:rFonts w:ascii="Times New Roman"/>
                <w:b w:val="false"/>
                <w:i w:val="false"/>
                <w:color w:val="000000"/>
                <w:sz w:val="20"/>
              </w:rPr>
              <w:t>мекенжайы,телефон)</w:t>
            </w:r>
          </w:p>
        </w:tc>
      </w:tr>
    </w:tbl>
    <w:p>
      <w:pPr>
        <w:spacing w:after="0"/>
        <w:ind w:left="0"/>
        <w:jc w:val="both"/>
      </w:pPr>
      <w:bookmarkStart w:name="z205" w:id="190"/>
      <w:r>
        <w:rPr>
          <w:rFonts w:ascii="Times New Roman"/>
          <w:b w:val="false"/>
          <w:i w:val="false"/>
          <w:color w:val="000000"/>
          <w:sz w:val="28"/>
        </w:rPr>
        <w:t xml:space="preserve">
      Кепілдік хат _____________________________________________________________________ </w:t>
      </w:r>
    </w:p>
    <w:bookmarkEnd w:id="190"/>
    <w:p>
      <w:pPr>
        <w:spacing w:after="0"/>
        <w:ind w:left="0"/>
        <w:jc w:val="both"/>
      </w:pPr>
      <w:r>
        <w:rPr>
          <w:rFonts w:ascii="Times New Roman"/>
          <w:b w:val="false"/>
          <w:i w:val="false"/>
          <w:color w:val="000000"/>
          <w:sz w:val="28"/>
        </w:rPr>
        <w:t>(жеке немесе заңды тұлғаның атауы)</w:t>
      </w:r>
    </w:p>
    <w:bookmarkStart w:name="z206" w:id="191"/>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1"/>
    <w:bookmarkStart w:name="z207" w:id="192"/>
    <w:p>
      <w:pPr>
        <w:spacing w:after="0"/>
        <w:ind w:left="0"/>
        <w:jc w:val="both"/>
      </w:pPr>
      <w:r>
        <w:rPr>
          <w:rFonts w:ascii="Times New Roman"/>
          <w:b w:val="false"/>
          <w:i w:val="false"/>
          <w:color w:val="000000"/>
          <w:sz w:val="28"/>
        </w:rPr>
        <w:t>
      (себебі көрсетіледі)</w:t>
      </w:r>
    </w:p>
    <w:bookmarkEnd w:id="192"/>
    <w:bookmarkStart w:name="z208" w:id="193"/>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3"/>
    <w:bookmarkStart w:name="z209" w:id="194"/>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4"/>
    <w:bookmarkStart w:name="z210" w:id="195"/>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5"/>
    <w:bookmarkStart w:name="z211"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12" w:id="197"/>
    <w:p>
      <w:pPr>
        <w:spacing w:after="0"/>
        <w:ind w:left="0"/>
        <w:jc w:val="both"/>
      </w:pPr>
      <w:r>
        <w:rPr>
          <w:rFonts w:ascii="Times New Roman"/>
          <w:b w:val="false"/>
          <w:i w:val="false"/>
          <w:color w:val="000000"/>
          <w:sz w:val="28"/>
        </w:rPr>
        <w:t>
      (жеке немесе заңды тұлғаның атауы)</w:t>
      </w:r>
    </w:p>
    <w:bookmarkEnd w:id="197"/>
    <w:bookmarkStart w:name="z213" w:id="198"/>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98"/>
    <w:bookmarkStart w:name="z214" w:id="199"/>
    <w:p>
      <w:pPr>
        <w:spacing w:after="0"/>
        <w:ind w:left="0"/>
        <w:jc w:val="both"/>
      </w:pPr>
      <w:r>
        <w:rPr>
          <w:rFonts w:ascii="Times New Roman"/>
          <w:b w:val="false"/>
          <w:i w:val="false"/>
          <w:color w:val="000000"/>
          <w:sz w:val="28"/>
        </w:rPr>
        <w:t>
      Күні: 20__ ж. "___" ____________</w:t>
      </w:r>
    </w:p>
    <w:bookmarkEnd w:id="199"/>
    <w:bookmarkStart w:name="z215" w:id="200"/>
    <w:p>
      <w:pPr>
        <w:spacing w:after="0"/>
        <w:ind w:left="0"/>
        <w:jc w:val="both"/>
      </w:pPr>
      <w:r>
        <w:rPr>
          <w:rFonts w:ascii="Times New Roman"/>
          <w:b w:val="false"/>
          <w:i w:val="false"/>
          <w:color w:val="000000"/>
          <w:sz w:val="28"/>
        </w:rPr>
        <w:t>
      _____________________________</w:t>
      </w:r>
    </w:p>
    <w:bookmarkEnd w:id="200"/>
    <w:bookmarkStart w:name="z216" w:id="201"/>
    <w:p>
      <w:pPr>
        <w:spacing w:after="0"/>
        <w:ind w:left="0"/>
        <w:jc w:val="both"/>
      </w:pPr>
      <w:r>
        <w:rPr>
          <w:rFonts w:ascii="Times New Roman"/>
          <w:b w:val="false"/>
          <w:i w:val="false"/>
          <w:color w:val="000000"/>
          <w:sz w:val="28"/>
        </w:rPr>
        <w:t>
      Басшының Т.А.Ә. және қолы (мөрі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2"/>
    <w:p>
      <w:pPr>
        <w:spacing w:after="0"/>
        <w:ind w:left="0"/>
        <w:jc w:val="left"/>
      </w:pPr>
      <w:r>
        <w:rPr>
          <w:rFonts w:ascii="Times New Roman"/>
          <w:b/>
          <w:i w:val="false"/>
          <w:color w:val="000000"/>
        </w:rPr>
        <w:t xml:space="preserve"> Жасыл екпелердің жерсіну актісі</w:t>
      </w:r>
    </w:p>
    <w:bookmarkEnd w:id="202"/>
    <w:bookmarkStart w:name="z220" w:id="203"/>
    <w:p>
      <w:pPr>
        <w:spacing w:after="0"/>
        <w:ind w:left="0"/>
        <w:jc w:val="both"/>
      </w:pPr>
      <w:r>
        <w:rPr>
          <w:rFonts w:ascii="Times New Roman"/>
          <w:b w:val="false"/>
          <w:i w:val="false"/>
          <w:color w:val="000000"/>
          <w:sz w:val="28"/>
        </w:rPr>
        <w:t>
      20___ ж. "___" _________</w:t>
      </w:r>
    </w:p>
    <w:bookmarkEnd w:id="203"/>
    <w:bookmarkStart w:name="z221" w:id="204"/>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5"/>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05"/>
    <w:bookmarkStart w:name="z223" w:id="206"/>
    <w:p>
      <w:pPr>
        <w:spacing w:after="0"/>
        <w:ind w:left="0"/>
        <w:jc w:val="both"/>
      </w:pPr>
      <w:r>
        <w:rPr>
          <w:rFonts w:ascii="Times New Roman"/>
          <w:b w:val="false"/>
          <w:i w:val="false"/>
          <w:color w:val="000000"/>
          <w:sz w:val="28"/>
        </w:rPr>
        <w:t>
      (Т.А.Ә., қолы) (мөрі бар болса)</w:t>
      </w:r>
    </w:p>
    <w:bookmarkEnd w:id="206"/>
    <w:bookmarkStart w:name="z224" w:id="207"/>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07"/>
    <w:bookmarkStart w:name="z225" w:id="208"/>
    <w:p>
      <w:pPr>
        <w:spacing w:after="0"/>
        <w:ind w:left="0"/>
        <w:jc w:val="both"/>
      </w:pPr>
      <w:r>
        <w:rPr>
          <w:rFonts w:ascii="Times New Roman"/>
          <w:b w:val="false"/>
          <w:i w:val="false"/>
          <w:color w:val="000000"/>
          <w:sz w:val="28"/>
        </w:rPr>
        <w:t>
      (Т.А.Ә., қолы) (мөрі бар болса)</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