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aa56" w14:textId="30da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және дамыту агенттігінің аумақтық бөлімшелерінің ережелерін бекіту туралы" Қазақстан Республикасы Бәсекелестікті қорғау және дамыту агенттігінің 2020 жылғы 9 қазандағы № 1-НҚ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2022 жылғы 15 сәуірдегі № 110/НҚ бұйрығы</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65-бабының </w:t>
      </w:r>
      <w:r>
        <w:rPr>
          <w:rFonts w:ascii="Times New Roman"/>
          <w:b w:val="false"/>
          <w:i w:val="false"/>
          <w:color w:val="000000"/>
          <w:sz w:val="28"/>
        </w:rPr>
        <w:t>3) 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Бәсекелестікті қорғау және дамыту агенттігінің аумақтық бөлімшелерінің ережелерін бекіту туралы" Қазақстан Республикасы Бәсекелестікті қорғау және дамыту агенттігінің 2020 жылғы 9 қазандағы № 1-НҚ </w:t>
      </w:r>
      <w:r>
        <w:rPr>
          <w:rFonts w:ascii="Times New Roman"/>
          <w:b w:val="false"/>
          <w:i w:val="false"/>
          <w:color w:val="000000"/>
          <w:sz w:val="28"/>
        </w:rPr>
        <w:t>бұйрығына</w:t>
      </w:r>
      <w:r>
        <w:rPr>
          <w:rFonts w:ascii="Times New Roman"/>
          <w:b w:val="false"/>
          <w:i w:val="false"/>
          <w:color w:val="000000"/>
          <w:sz w:val="28"/>
        </w:rPr>
        <w:t xml:space="preserve"> келесідей өзгеріс енгізілсін:</w:t>
      </w:r>
    </w:p>
    <w:bookmarkStart w:name="z3" w:id="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3-қосымшасы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4-қосымшасы</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5-қосымшасы</w:t>
      </w: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6-қосымшасы</w:t>
      </w:r>
      <w:r>
        <w:rPr>
          <w:rFonts w:ascii="Times New Roman"/>
          <w:b w:val="false"/>
          <w:i w:val="false"/>
          <w:color w:val="000000"/>
          <w:sz w:val="28"/>
        </w:rPr>
        <w:t xml:space="preserve">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7-қосымшасы</w:t>
      </w:r>
      <w:r>
        <w:rPr>
          <w:rFonts w:ascii="Times New Roman"/>
          <w:b w:val="false"/>
          <w:i w:val="false"/>
          <w:color w:val="000000"/>
          <w:sz w:val="28"/>
        </w:rPr>
        <w:t xml:space="preserve">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8-қосымшасы</w:t>
      </w:r>
      <w:r>
        <w:rPr>
          <w:rFonts w:ascii="Times New Roman"/>
          <w:b w:val="false"/>
          <w:i w:val="false"/>
          <w:color w:val="000000"/>
          <w:sz w:val="28"/>
        </w:rPr>
        <w:t xml:space="preserve">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9-қосымшасы</w:t>
      </w:r>
      <w:r>
        <w:rPr>
          <w:rFonts w:ascii="Times New Roman"/>
          <w:b w:val="false"/>
          <w:i w:val="false"/>
          <w:color w:val="000000"/>
          <w:sz w:val="28"/>
        </w:rPr>
        <w:t xml:space="preserve">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жазылсын;</w:t>
      </w:r>
    </w:p>
    <w:bookmarkEnd w:id="9"/>
    <w:bookmarkStart w:name="z12" w:id="10"/>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10-қосымшасы</w:t>
      </w:r>
      <w:r>
        <w:rPr>
          <w:rFonts w:ascii="Times New Roman"/>
          <w:b w:val="false"/>
          <w:i w:val="false"/>
          <w:color w:val="000000"/>
          <w:sz w:val="28"/>
        </w:rPr>
        <w:t xml:space="preserve">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жазылсын;</w:t>
      </w:r>
    </w:p>
    <w:bookmarkEnd w:id="10"/>
    <w:bookmarkStart w:name="z13" w:id="1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11-қосымшасы</w:t>
      </w:r>
      <w:r>
        <w:rPr>
          <w:rFonts w:ascii="Times New Roman"/>
          <w:b w:val="false"/>
          <w:i w:val="false"/>
          <w:color w:val="000000"/>
          <w:sz w:val="28"/>
        </w:rPr>
        <w:t xml:space="preserve">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жаңа редакцияда жазылсын;</w:t>
      </w:r>
    </w:p>
    <w:bookmarkEnd w:id="11"/>
    <w:bookmarkStart w:name="z14" w:id="1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12-қосымшасы</w:t>
      </w:r>
      <w:r>
        <w:rPr>
          <w:rFonts w:ascii="Times New Roman"/>
          <w:b w:val="false"/>
          <w:i w:val="false"/>
          <w:color w:val="000000"/>
          <w:sz w:val="28"/>
        </w:rPr>
        <w:t xml:space="preserve">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жаңа редакцияда жазылсын;</w:t>
      </w:r>
    </w:p>
    <w:bookmarkEnd w:id="12"/>
    <w:bookmarkStart w:name="z15" w:id="1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13-қосымшасы</w:t>
      </w:r>
      <w:r>
        <w:rPr>
          <w:rFonts w:ascii="Times New Roman"/>
          <w:b w:val="false"/>
          <w:i w:val="false"/>
          <w:color w:val="000000"/>
          <w:sz w:val="28"/>
        </w:rPr>
        <w:t xml:space="preserve">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жаңа редакцияда жазылсын;</w:t>
      </w:r>
    </w:p>
    <w:bookmarkEnd w:id="13"/>
    <w:bookmarkStart w:name="z16" w:id="1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14-қосымшасы</w:t>
      </w:r>
      <w:r>
        <w:rPr>
          <w:rFonts w:ascii="Times New Roman"/>
          <w:b w:val="false"/>
          <w:i w:val="false"/>
          <w:color w:val="000000"/>
          <w:sz w:val="28"/>
        </w:rPr>
        <w:t xml:space="preserve">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жаңа редакцияда жазылсын;</w:t>
      </w:r>
    </w:p>
    <w:bookmarkEnd w:id="14"/>
    <w:bookmarkStart w:name="z17" w:id="15"/>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15-қосымшасы</w:t>
      </w:r>
      <w:r>
        <w:rPr>
          <w:rFonts w:ascii="Times New Roman"/>
          <w:b w:val="false"/>
          <w:i w:val="false"/>
          <w:color w:val="000000"/>
          <w:sz w:val="28"/>
        </w:rPr>
        <w:t xml:space="preserve">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жаңа редакцияда жазылсын;</w:t>
      </w:r>
    </w:p>
    <w:bookmarkEnd w:id="15"/>
    <w:bookmarkStart w:name="z18" w:id="16"/>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16-қосымшасы</w:t>
      </w:r>
      <w:r>
        <w:rPr>
          <w:rFonts w:ascii="Times New Roman"/>
          <w:b w:val="false"/>
          <w:i w:val="false"/>
          <w:color w:val="000000"/>
          <w:sz w:val="28"/>
        </w:rPr>
        <w:t xml:space="preserve">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жаңа редакцияда жазылсын;</w:t>
      </w:r>
    </w:p>
    <w:bookmarkEnd w:id="16"/>
    <w:bookmarkStart w:name="z19" w:id="17"/>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17-қосымшасы</w:t>
      </w:r>
      <w:r>
        <w:rPr>
          <w:rFonts w:ascii="Times New Roman"/>
          <w:b w:val="false"/>
          <w:i w:val="false"/>
          <w:color w:val="000000"/>
          <w:sz w:val="28"/>
        </w:rPr>
        <w:t xml:space="preserve">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жаңа редакцияда жазылсын.</w:t>
      </w:r>
    </w:p>
    <w:bookmarkEnd w:id="17"/>
    <w:bookmarkStart w:name="z20" w:id="18"/>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аумақтық бөлімшелері құрылтай құжаттарына енгізілген өзгерістер мен толықтыруларды Қазақстан Республикасының тиісті аумақтық әділет органдарында мемлекеттік тіркеу жөнінде шаралар қабылдасын.</w:t>
      </w:r>
    </w:p>
    <w:bookmarkEnd w:id="18"/>
    <w:bookmarkStart w:name="z21" w:id="19"/>
    <w:p>
      <w:pPr>
        <w:spacing w:after="0"/>
        <w:ind w:left="0"/>
        <w:jc w:val="both"/>
      </w:pPr>
      <w:r>
        <w:rPr>
          <w:rFonts w:ascii="Times New Roman"/>
          <w:b w:val="false"/>
          <w:i w:val="false"/>
          <w:color w:val="000000"/>
          <w:sz w:val="28"/>
        </w:rPr>
        <w:t>
      3. Осы бұйрық қол қойылған күнінен бастап күшіне енеді.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Бәсекелестікті қорғау және</w:t>
            </w:r>
          </w:p>
          <w:p>
            <w:pPr>
              <w:spacing w:after="20"/>
              <w:ind w:left="20"/>
              <w:jc w:val="both"/>
            </w:pPr>
            <w:r>
              <w:rPr>
                <w:rFonts w:ascii="Times New Roman"/>
                <w:b w:val="false"/>
                <w:i/>
                <w:color w:val="000000"/>
                <w:sz w:val="20"/>
              </w:rPr>
              <w:t xml:space="preserve">            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Бәсекелестікті қорғау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дамыту агенттігінің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cәуірдегі</w:t>
            </w:r>
            <w:r>
              <w:br/>
            </w:r>
            <w:r>
              <w:rPr>
                <w:rFonts w:ascii="Times New Roman"/>
                <w:b w:val="false"/>
                <w:i w:val="false"/>
                <w:color w:val="000000"/>
                <w:sz w:val="20"/>
              </w:rPr>
              <w:t>№ 110/НҚ бұйрығына</w:t>
            </w:r>
            <w:r>
              <w:br/>
            </w:r>
            <w:r>
              <w:rPr>
                <w:rFonts w:ascii="Times New Roman"/>
                <w:b w:val="false"/>
                <w:i w:val="false"/>
                <w:color w:val="000000"/>
                <w:sz w:val="20"/>
              </w:rPr>
              <w:t>1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1 қосымша</w:t>
            </w:r>
          </w:p>
        </w:tc>
      </w:tr>
    </w:tbl>
    <w:bookmarkStart w:name="z23" w:id="20"/>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Ақмола облысы бойынша департаменті туралы ереже</w:t>
      </w:r>
    </w:p>
    <w:bookmarkEnd w:id="20"/>
    <w:bookmarkStart w:name="z24" w:id="21"/>
    <w:p>
      <w:pPr>
        <w:spacing w:after="0"/>
        <w:ind w:left="0"/>
        <w:jc w:val="left"/>
      </w:pPr>
      <w:r>
        <w:rPr>
          <w:rFonts w:ascii="Times New Roman"/>
          <w:b/>
          <w:i w:val="false"/>
          <w:color w:val="000000"/>
        </w:rPr>
        <w:t xml:space="preserve"> 1-тарау. Жалпы ережелер</w:t>
      </w:r>
    </w:p>
    <w:bookmarkEnd w:id="21"/>
    <w:bookmarkStart w:name="z25" w:id="22"/>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Ақмола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22"/>
    <w:bookmarkStart w:name="z26" w:id="2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3"/>
    <w:bookmarkStart w:name="z27" w:id="24"/>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24"/>
    <w:bookmarkStart w:name="z28" w:id="2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5"/>
    <w:bookmarkStart w:name="z29" w:id="26"/>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26"/>
    <w:bookmarkStart w:name="z30" w:id="27"/>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7"/>
    <w:bookmarkStart w:name="z31" w:id="28"/>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28"/>
    <w:bookmarkStart w:name="z32" w:id="29"/>
    <w:p>
      <w:pPr>
        <w:spacing w:after="0"/>
        <w:ind w:left="0"/>
        <w:jc w:val="both"/>
      </w:pPr>
      <w:r>
        <w:rPr>
          <w:rFonts w:ascii="Times New Roman"/>
          <w:b w:val="false"/>
          <w:i w:val="false"/>
          <w:color w:val="000000"/>
          <w:sz w:val="28"/>
        </w:rPr>
        <w:t>
      8. Департаменттің заңды мекенжайы: Қазақстан Республикасы, 020000, Ақмола обласы Көкшетау қаласы, М . Әуезов көшесі, 189 А.</w:t>
      </w:r>
    </w:p>
    <w:bookmarkEnd w:id="29"/>
    <w:bookmarkStart w:name="z33" w:id="30"/>
    <w:p>
      <w:pPr>
        <w:spacing w:after="0"/>
        <w:ind w:left="0"/>
        <w:jc w:val="both"/>
      </w:pPr>
      <w:r>
        <w:rPr>
          <w:rFonts w:ascii="Times New Roman"/>
          <w:b w:val="false"/>
          <w:i w:val="false"/>
          <w:color w:val="000000"/>
          <w:sz w:val="28"/>
        </w:rPr>
        <w:t>
      9. Департаменттің толық атауы: "Қазақстан Республикасы Бәсекелестікті қорғау және дамыту агенттігінің Ақмола облысы бойынша департаменті" республикалық мемлекеттік мекемесі.</w:t>
      </w:r>
    </w:p>
    <w:bookmarkEnd w:id="30"/>
    <w:bookmarkStart w:name="z34" w:id="3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1"/>
    <w:bookmarkStart w:name="z35" w:id="3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2"/>
    <w:bookmarkStart w:name="z36" w:id="33"/>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33"/>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Start w:name="z37" w:id="3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34"/>
    <w:bookmarkStart w:name="z38" w:id="35"/>
    <w:p>
      <w:pPr>
        <w:spacing w:after="0"/>
        <w:ind w:left="0"/>
        <w:jc w:val="both"/>
      </w:pPr>
      <w:r>
        <w:rPr>
          <w:rFonts w:ascii="Times New Roman"/>
          <w:b w:val="false"/>
          <w:i w:val="false"/>
          <w:color w:val="000000"/>
          <w:sz w:val="28"/>
        </w:rPr>
        <w:t>
      13. Міндеттері:</w:t>
      </w:r>
    </w:p>
    <w:bookmarkEnd w:id="35"/>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p>
      <w:pPr>
        <w:spacing w:after="0"/>
        <w:ind w:left="0"/>
        <w:jc w:val="both"/>
      </w:pPr>
      <w:r>
        <w:rPr>
          <w:rFonts w:ascii="Times New Roman"/>
          <w:b w:val="false"/>
          <w:i w:val="false"/>
          <w:color w:val="000000"/>
          <w:sz w:val="28"/>
        </w:rPr>
        <w:t>
      2) адал бәсекелестікті дамытуға жәрдемдесу;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Start w:name="z39" w:id="36"/>
    <w:p>
      <w:pPr>
        <w:spacing w:after="0"/>
        <w:ind w:left="0"/>
        <w:jc w:val="both"/>
      </w:pPr>
      <w:r>
        <w:rPr>
          <w:rFonts w:ascii="Times New Roman"/>
          <w:b w:val="false"/>
          <w:i w:val="false"/>
          <w:color w:val="000000"/>
          <w:sz w:val="28"/>
        </w:rPr>
        <w:t>
      14. Құқықтары мен міндеттері:</w:t>
      </w:r>
    </w:p>
    <w:bookmarkEnd w:id="36"/>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Start w:name="z40" w:id="37"/>
    <w:p>
      <w:pPr>
        <w:spacing w:after="0"/>
        <w:ind w:left="0"/>
        <w:jc w:val="both"/>
      </w:pPr>
      <w:r>
        <w:rPr>
          <w:rFonts w:ascii="Times New Roman"/>
          <w:b w:val="false"/>
          <w:i w:val="false"/>
          <w:color w:val="000000"/>
          <w:sz w:val="28"/>
        </w:rPr>
        <w:t>
      15. Функциялары:</w:t>
      </w:r>
    </w:p>
    <w:bookmarkEnd w:id="37"/>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p>
      <w:pPr>
        <w:spacing w:after="0"/>
        <w:ind w:left="0"/>
        <w:jc w:val="both"/>
      </w:pPr>
      <w:r>
        <w:rPr>
          <w:rFonts w:ascii="Times New Roman"/>
          <w:b w:val="false"/>
          <w:i w:val="false"/>
          <w:color w:val="000000"/>
          <w:sz w:val="28"/>
        </w:rPr>
        <w:t xml:space="preserve">
      5) Қазақстан Республикасының табиғи монополиялар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8) тауар нарықтарындағы бәсекелестіктің жай-күйін талдау;</w:t>
      </w:r>
    </w:p>
    <w:p>
      <w:pPr>
        <w:spacing w:after="0"/>
        <w:ind w:left="0"/>
        <w:jc w:val="both"/>
      </w:pPr>
      <w:r>
        <w:rPr>
          <w:rFonts w:ascii="Times New Roman"/>
          <w:b w:val="false"/>
          <w:i w:val="false"/>
          <w:color w:val="000000"/>
          <w:sz w:val="28"/>
        </w:rPr>
        <w:t>
      9) тиісті тауар нарығында үстем немесе монополиялық жағдайға ие нарық субъектілері қызметін талдау және мониторингтеу;</w:t>
      </w:r>
    </w:p>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p>
      <w:pPr>
        <w:spacing w:after="0"/>
        <w:ind w:left="0"/>
        <w:jc w:val="both"/>
      </w:pPr>
      <w:r>
        <w:rPr>
          <w:rFonts w:ascii="Times New Roman"/>
          <w:b w:val="false"/>
          <w:i w:val="false"/>
          <w:color w:val="000000"/>
          <w:sz w:val="28"/>
        </w:rPr>
        <w:t>
      13) нарық субъектілеріне:</w:t>
      </w:r>
    </w:p>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p>
      <w:pPr>
        <w:spacing w:after="0"/>
        <w:ind w:left="0"/>
        <w:jc w:val="both"/>
      </w:pPr>
      <w:r>
        <w:rPr>
          <w:rFonts w:ascii="Times New Roman"/>
          <w:b w:val="false"/>
          <w:i w:val="false"/>
          <w:color w:val="000000"/>
          <w:sz w:val="28"/>
        </w:rPr>
        <w:t>
      18) Қазақстан Республикасының заңнамасында белгіленген тәртіппен құқық қорғау органдарына жедел-іздестіру іс-шараларын жүргізу туралы жүгіну;</w:t>
      </w:r>
    </w:p>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p>
      <w:pPr>
        <w:spacing w:after="0"/>
        <w:ind w:left="0"/>
        <w:jc w:val="both"/>
      </w:pPr>
      <w:r>
        <w:rPr>
          <w:rFonts w:ascii="Times New Roman"/>
          <w:b w:val="false"/>
          <w:i w:val="false"/>
          <w:color w:val="000000"/>
          <w:sz w:val="28"/>
        </w:rPr>
        <w:t xml:space="preserve">
      23)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қайшы келетін шарттарды бұзу, өзгерту және (немесе) мәмілелерді жарамсыз деп тану туралы сотқа талап-арыз беру;</w:t>
      </w:r>
    </w:p>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p>
      <w:pPr>
        <w:spacing w:after="0"/>
        <w:ind w:left="0"/>
        <w:jc w:val="both"/>
      </w:pPr>
      <w:r>
        <w:rPr>
          <w:rFonts w:ascii="Times New Roman"/>
          <w:b w:val="false"/>
          <w:i w:val="false"/>
          <w:color w:val="000000"/>
          <w:sz w:val="28"/>
        </w:rPr>
        <w:t>
      25) тауарларды сатып алу мен сауда-саттық мониторингі;</w:t>
      </w:r>
    </w:p>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37) Қазақстан Республикасының тауар биржалары туралы заңнамасының сақталуына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асыру;</w:t>
      </w:r>
    </w:p>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p>
      <w:pPr>
        <w:spacing w:after="0"/>
        <w:ind w:left="0"/>
        <w:jc w:val="both"/>
      </w:pPr>
      <w:r>
        <w:rPr>
          <w:rFonts w:ascii="Times New Roman"/>
          <w:b w:val="false"/>
          <w:i w:val="false"/>
          <w:color w:val="000000"/>
          <w:sz w:val="28"/>
        </w:rPr>
        <w:t>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w:t>
      </w:r>
    </w:p>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Start w:name="z41" w:id="38"/>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38"/>
    <w:bookmarkStart w:name="z42" w:id="3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39"/>
    <w:bookmarkStart w:name="z43" w:id="40"/>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40"/>
    <w:bookmarkStart w:name="z44" w:id="41"/>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41"/>
    <w:bookmarkStart w:name="z45" w:id="42"/>
    <w:p>
      <w:pPr>
        <w:spacing w:after="0"/>
        <w:ind w:left="0"/>
        <w:jc w:val="both"/>
      </w:pPr>
      <w:r>
        <w:rPr>
          <w:rFonts w:ascii="Times New Roman"/>
          <w:b w:val="false"/>
          <w:i w:val="false"/>
          <w:color w:val="000000"/>
          <w:sz w:val="28"/>
        </w:rPr>
        <w:t>
      19. Департамент басшысының өкілеттіктері:</w:t>
      </w:r>
    </w:p>
    <w:bookmarkEnd w:id="42"/>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p>
      <w:pPr>
        <w:spacing w:after="0"/>
        <w:ind w:left="0"/>
        <w:jc w:val="both"/>
      </w:pPr>
      <w:r>
        <w:rPr>
          <w:rFonts w:ascii="Times New Roman"/>
          <w:b w:val="false"/>
          <w:i w:val="false"/>
          <w:color w:val="000000"/>
          <w:sz w:val="28"/>
        </w:rPr>
        <w:t>
      6) Қазақстан Республикасының қолданыстағы заңнамасына сәйкес мемлекеттік органдармен және өзге де ұйымдарда Департамент атынан өкілдік етеді;</w:t>
      </w:r>
    </w:p>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w:t>
      </w:r>
    </w:p>
    <w:bookmarkStart w:name="z46" w:id="43"/>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43"/>
    <w:bookmarkStart w:name="z47" w:id="44"/>
    <w:p>
      <w:pPr>
        <w:spacing w:after="0"/>
        <w:ind w:left="0"/>
        <w:jc w:val="left"/>
      </w:pPr>
      <w:r>
        <w:rPr>
          <w:rFonts w:ascii="Times New Roman"/>
          <w:b/>
          <w:i w:val="false"/>
          <w:color w:val="000000"/>
        </w:rPr>
        <w:t xml:space="preserve"> 4-тарау. Департаменттің мүлкі</w:t>
      </w:r>
    </w:p>
    <w:bookmarkEnd w:id="44"/>
    <w:bookmarkStart w:name="z48" w:id="45"/>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45"/>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Start w:name="z49" w:id="46"/>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46"/>
    <w:bookmarkStart w:name="z50" w:id="4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47"/>
    <w:bookmarkStart w:name="z51" w:id="48"/>
    <w:p>
      <w:pPr>
        <w:spacing w:after="0"/>
        <w:ind w:left="0"/>
        <w:jc w:val="left"/>
      </w:pPr>
      <w:r>
        <w:rPr>
          <w:rFonts w:ascii="Times New Roman"/>
          <w:b/>
          <w:i w:val="false"/>
          <w:color w:val="000000"/>
        </w:rPr>
        <w:t xml:space="preserve"> 5-тарау. Департаментті қайта ұйымдастыру және тарату</w:t>
      </w:r>
    </w:p>
    <w:bookmarkEnd w:id="48"/>
    <w:bookmarkStart w:name="z52" w:id="4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2022 жылғы 15 cәуірдегі</w:t>
            </w:r>
            <w:r>
              <w:br/>
            </w:r>
            <w:r>
              <w:rPr>
                <w:rFonts w:ascii="Times New Roman"/>
                <w:b w:val="false"/>
                <w:i w:val="false"/>
                <w:color w:val="000000"/>
                <w:sz w:val="20"/>
              </w:rPr>
              <w:t xml:space="preserve">№ 110/НҚ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2 қосымша</w:t>
            </w:r>
          </w:p>
        </w:tc>
      </w:tr>
    </w:tbl>
    <w:bookmarkStart w:name="z54" w:id="50"/>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Ақтөбе облысы бойынша департаменті туралы ереже</w:t>
      </w:r>
    </w:p>
    <w:bookmarkEnd w:id="50"/>
    <w:bookmarkStart w:name="z55" w:id="51"/>
    <w:p>
      <w:pPr>
        <w:spacing w:after="0"/>
        <w:ind w:left="0"/>
        <w:jc w:val="left"/>
      </w:pPr>
      <w:r>
        <w:rPr>
          <w:rFonts w:ascii="Times New Roman"/>
          <w:b/>
          <w:i w:val="false"/>
          <w:color w:val="000000"/>
        </w:rPr>
        <w:t xml:space="preserve"> 1-тарау. Жалпы ережелер</w:t>
      </w:r>
    </w:p>
    <w:bookmarkEnd w:id="51"/>
    <w:bookmarkStart w:name="z56" w:id="52"/>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Ақтөбе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52"/>
    <w:bookmarkStart w:name="z57" w:id="5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3"/>
    <w:bookmarkStart w:name="z58" w:id="54"/>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54"/>
    <w:bookmarkStart w:name="z59" w:id="5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5"/>
    <w:bookmarkStart w:name="z60" w:id="56"/>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56"/>
    <w:bookmarkStart w:name="z61" w:id="57"/>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7"/>
    <w:bookmarkStart w:name="z62" w:id="58"/>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58"/>
    <w:bookmarkStart w:name="z63" w:id="59"/>
    <w:p>
      <w:pPr>
        <w:spacing w:after="0"/>
        <w:ind w:left="0"/>
        <w:jc w:val="both"/>
      </w:pPr>
      <w:r>
        <w:rPr>
          <w:rFonts w:ascii="Times New Roman"/>
          <w:b w:val="false"/>
          <w:i w:val="false"/>
          <w:color w:val="000000"/>
          <w:sz w:val="28"/>
        </w:rPr>
        <w:t>
      8. Департаменттің заңды мекенжайы: Қазақстан Республикасы, индекс 030020, Ақтөбе облысы, Ақтөбе қаласы, Астана ауданы Абай даңғылы 17.</w:t>
      </w:r>
    </w:p>
    <w:bookmarkEnd w:id="59"/>
    <w:bookmarkStart w:name="z64" w:id="60"/>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Ақтөбе облысы бойынша департаменті" республикалық мемлекеттік мекемесі. </w:t>
      </w:r>
    </w:p>
    <w:bookmarkEnd w:id="60"/>
    <w:bookmarkStart w:name="z65" w:id="6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1"/>
    <w:bookmarkStart w:name="z66" w:id="6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2"/>
    <w:bookmarkStart w:name="z67" w:id="63"/>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63"/>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Start w:name="z68" w:id="6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64"/>
    <w:bookmarkStart w:name="z69" w:id="65"/>
    <w:p>
      <w:pPr>
        <w:spacing w:after="0"/>
        <w:ind w:left="0"/>
        <w:jc w:val="both"/>
      </w:pPr>
      <w:r>
        <w:rPr>
          <w:rFonts w:ascii="Times New Roman"/>
          <w:b w:val="false"/>
          <w:i w:val="false"/>
          <w:color w:val="000000"/>
          <w:sz w:val="28"/>
        </w:rPr>
        <w:t>
      13. Міндеттері:</w:t>
      </w:r>
    </w:p>
    <w:bookmarkEnd w:id="65"/>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p>
      <w:pPr>
        <w:spacing w:after="0"/>
        <w:ind w:left="0"/>
        <w:jc w:val="both"/>
      </w:pPr>
      <w:r>
        <w:rPr>
          <w:rFonts w:ascii="Times New Roman"/>
          <w:b w:val="false"/>
          <w:i w:val="false"/>
          <w:color w:val="000000"/>
          <w:sz w:val="28"/>
        </w:rPr>
        <w:t>
      2) адал бәсекелестікті дамытуға жәрдемдесу;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Start w:name="z70" w:id="66"/>
    <w:p>
      <w:pPr>
        <w:spacing w:after="0"/>
        <w:ind w:left="0"/>
        <w:jc w:val="both"/>
      </w:pPr>
      <w:r>
        <w:rPr>
          <w:rFonts w:ascii="Times New Roman"/>
          <w:b w:val="false"/>
          <w:i w:val="false"/>
          <w:color w:val="000000"/>
          <w:sz w:val="28"/>
        </w:rPr>
        <w:t>
      14. Құқықтары мен міндеттері:</w:t>
      </w:r>
    </w:p>
    <w:bookmarkEnd w:id="66"/>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Start w:name="z71" w:id="67"/>
    <w:p>
      <w:pPr>
        <w:spacing w:after="0"/>
        <w:ind w:left="0"/>
        <w:jc w:val="both"/>
      </w:pPr>
      <w:r>
        <w:rPr>
          <w:rFonts w:ascii="Times New Roman"/>
          <w:b w:val="false"/>
          <w:i w:val="false"/>
          <w:color w:val="000000"/>
          <w:sz w:val="28"/>
        </w:rPr>
        <w:t>
      15. Функциялары:</w:t>
      </w:r>
    </w:p>
    <w:bookmarkEnd w:id="67"/>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8) тауар нарықтарындағы бәсекелестіктің жай-күйін талдау;</w:t>
      </w:r>
    </w:p>
    <w:p>
      <w:pPr>
        <w:spacing w:after="0"/>
        <w:ind w:left="0"/>
        <w:jc w:val="both"/>
      </w:pPr>
      <w:r>
        <w:rPr>
          <w:rFonts w:ascii="Times New Roman"/>
          <w:b w:val="false"/>
          <w:i w:val="false"/>
          <w:color w:val="000000"/>
          <w:sz w:val="28"/>
        </w:rPr>
        <w:t>
      9) тиісті тауар нарығында үстем немесе монополиялық жағдайға ие нарық субъектілері қызметін талдау және мониторингтеу;</w:t>
      </w:r>
    </w:p>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p>
      <w:pPr>
        <w:spacing w:after="0"/>
        <w:ind w:left="0"/>
        <w:jc w:val="both"/>
      </w:pPr>
      <w:r>
        <w:rPr>
          <w:rFonts w:ascii="Times New Roman"/>
          <w:b w:val="false"/>
          <w:i w:val="false"/>
          <w:color w:val="000000"/>
          <w:sz w:val="28"/>
        </w:rPr>
        <w:t>
      13) нарық субъектілеріне:</w:t>
      </w:r>
    </w:p>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p>
      <w:pPr>
        <w:spacing w:after="0"/>
        <w:ind w:left="0"/>
        <w:jc w:val="both"/>
      </w:pPr>
      <w:r>
        <w:rPr>
          <w:rFonts w:ascii="Times New Roman"/>
          <w:b w:val="false"/>
          <w:i w:val="false"/>
          <w:color w:val="000000"/>
          <w:sz w:val="28"/>
        </w:rPr>
        <w:t>
      25) тауарларды сатып алу мен сауда-саттық мониторингі;</w:t>
      </w:r>
    </w:p>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37) Қазақстан Республикасының тауар биржалары туралы заңнамасының сақталуына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асыру;</w:t>
      </w:r>
    </w:p>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Start w:name="z72" w:id="68"/>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68"/>
    <w:bookmarkStart w:name="z73" w:id="6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69"/>
    <w:bookmarkStart w:name="z74" w:id="70"/>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70"/>
    <w:bookmarkStart w:name="z75" w:id="71"/>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71"/>
    <w:bookmarkStart w:name="z76" w:id="72"/>
    <w:p>
      <w:pPr>
        <w:spacing w:after="0"/>
        <w:ind w:left="0"/>
        <w:jc w:val="both"/>
      </w:pPr>
      <w:r>
        <w:rPr>
          <w:rFonts w:ascii="Times New Roman"/>
          <w:b w:val="false"/>
          <w:i w:val="false"/>
          <w:color w:val="000000"/>
          <w:sz w:val="28"/>
        </w:rPr>
        <w:t>
      19. Департамент басшысының өкілеттіктері:</w:t>
      </w:r>
    </w:p>
    <w:bookmarkEnd w:id="72"/>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Start w:name="z77" w:id="73"/>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73"/>
    <w:bookmarkStart w:name="z78" w:id="74"/>
    <w:p>
      <w:pPr>
        <w:spacing w:after="0"/>
        <w:ind w:left="0"/>
        <w:jc w:val="left"/>
      </w:pPr>
      <w:r>
        <w:rPr>
          <w:rFonts w:ascii="Times New Roman"/>
          <w:b/>
          <w:i w:val="false"/>
          <w:color w:val="000000"/>
        </w:rPr>
        <w:t xml:space="preserve"> 4-тарау. Департаменттің мүлкі</w:t>
      </w:r>
    </w:p>
    <w:bookmarkEnd w:id="74"/>
    <w:bookmarkStart w:name="z79" w:id="75"/>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75"/>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Start w:name="z80" w:id="76"/>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76"/>
    <w:bookmarkStart w:name="z81" w:id="7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77"/>
    <w:bookmarkStart w:name="z82" w:id="78"/>
    <w:p>
      <w:pPr>
        <w:spacing w:after="0"/>
        <w:ind w:left="0"/>
        <w:jc w:val="left"/>
      </w:pPr>
      <w:r>
        <w:rPr>
          <w:rFonts w:ascii="Times New Roman"/>
          <w:b/>
          <w:i w:val="false"/>
          <w:color w:val="000000"/>
        </w:rPr>
        <w:t xml:space="preserve"> 5-тарау. Департаментті қайта ұйымдастыру және тарату</w:t>
      </w:r>
    </w:p>
    <w:bookmarkEnd w:id="78"/>
    <w:bookmarkStart w:name="z83" w:id="7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2022 жылғы 15 cәуірдегі</w:t>
            </w:r>
            <w:r>
              <w:br/>
            </w:r>
            <w:r>
              <w:rPr>
                <w:rFonts w:ascii="Times New Roman"/>
                <w:b w:val="false"/>
                <w:i w:val="false"/>
                <w:color w:val="000000"/>
                <w:sz w:val="20"/>
              </w:rPr>
              <w:t>№ 110/НҚ бұйрығына</w:t>
            </w:r>
            <w:r>
              <w:br/>
            </w:r>
            <w:r>
              <w:rPr>
                <w:rFonts w:ascii="Times New Roman"/>
                <w:b w:val="false"/>
                <w:i w:val="false"/>
                <w:color w:val="000000"/>
                <w:sz w:val="20"/>
              </w:rPr>
              <w:t>3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3 қосымша</w:t>
            </w:r>
          </w:p>
        </w:tc>
      </w:tr>
    </w:tbl>
    <w:bookmarkStart w:name="z85" w:id="80"/>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Алматы облысы бойынша департаменті туралы ереже</w:t>
      </w:r>
    </w:p>
    <w:bookmarkEnd w:id="80"/>
    <w:bookmarkStart w:name="z86" w:id="81"/>
    <w:p>
      <w:pPr>
        <w:spacing w:after="0"/>
        <w:ind w:left="0"/>
        <w:jc w:val="left"/>
      </w:pPr>
      <w:r>
        <w:rPr>
          <w:rFonts w:ascii="Times New Roman"/>
          <w:b/>
          <w:i w:val="false"/>
          <w:color w:val="000000"/>
        </w:rPr>
        <w:t xml:space="preserve"> 1-тарау. Жалпы ережелер</w:t>
      </w:r>
    </w:p>
    <w:bookmarkEnd w:id="81"/>
    <w:bookmarkStart w:name="z87" w:id="82"/>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Алматы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82"/>
    <w:bookmarkStart w:name="z88" w:id="8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3"/>
    <w:bookmarkStart w:name="z89" w:id="84"/>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84"/>
    <w:bookmarkStart w:name="z90" w:id="8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5"/>
    <w:bookmarkStart w:name="z91" w:id="86"/>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86"/>
    <w:bookmarkStart w:name="z92" w:id="87"/>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87"/>
    <w:bookmarkStart w:name="z93" w:id="88"/>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88"/>
    <w:bookmarkStart w:name="z94" w:id="89"/>
    <w:p>
      <w:pPr>
        <w:spacing w:after="0"/>
        <w:ind w:left="0"/>
        <w:jc w:val="both"/>
      </w:pPr>
      <w:r>
        <w:rPr>
          <w:rFonts w:ascii="Times New Roman"/>
          <w:b w:val="false"/>
          <w:i w:val="false"/>
          <w:color w:val="000000"/>
          <w:sz w:val="28"/>
        </w:rPr>
        <w:t>
      8. Департаменттің заңды мекенжайы: Қазақстан Республикасы, индекс 040000, Алматы облысы, Талдықорған қаласы, Қабанбай батыр көшесі, 78 үй.</w:t>
      </w:r>
    </w:p>
    <w:bookmarkEnd w:id="89"/>
    <w:bookmarkStart w:name="z95" w:id="90"/>
    <w:p>
      <w:pPr>
        <w:spacing w:after="0"/>
        <w:ind w:left="0"/>
        <w:jc w:val="both"/>
      </w:pPr>
      <w:r>
        <w:rPr>
          <w:rFonts w:ascii="Times New Roman"/>
          <w:b w:val="false"/>
          <w:i w:val="false"/>
          <w:color w:val="000000"/>
          <w:sz w:val="28"/>
        </w:rPr>
        <w:t>
      9. Департаменттің толық атауы: "Қазақстан Республикасы Бәсекелестікті қорғау және дамыту агенттігінің Алматы облысы бойынша департаменті" республикалық мемлекеттік мекемесі.</w:t>
      </w:r>
    </w:p>
    <w:bookmarkEnd w:id="90"/>
    <w:bookmarkStart w:name="z96" w:id="9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1"/>
    <w:bookmarkStart w:name="z97" w:id="9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2"/>
    <w:bookmarkStart w:name="z98" w:id="93"/>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93"/>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Start w:name="z99" w:id="9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94"/>
    <w:bookmarkStart w:name="z100" w:id="95"/>
    <w:p>
      <w:pPr>
        <w:spacing w:after="0"/>
        <w:ind w:left="0"/>
        <w:jc w:val="both"/>
      </w:pPr>
      <w:r>
        <w:rPr>
          <w:rFonts w:ascii="Times New Roman"/>
          <w:b w:val="false"/>
          <w:i w:val="false"/>
          <w:color w:val="000000"/>
          <w:sz w:val="28"/>
        </w:rPr>
        <w:t>
      13. Міндеттері:</w:t>
      </w:r>
    </w:p>
    <w:bookmarkEnd w:id="95"/>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p>
      <w:pPr>
        <w:spacing w:after="0"/>
        <w:ind w:left="0"/>
        <w:jc w:val="both"/>
      </w:pPr>
      <w:r>
        <w:rPr>
          <w:rFonts w:ascii="Times New Roman"/>
          <w:b w:val="false"/>
          <w:i w:val="false"/>
          <w:color w:val="000000"/>
          <w:sz w:val="28"/>
        </w:rPr>
        <w:t>
      2) адал бәсекелестікті дамытуға жәрдемдесу;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Start w:name="z101" w:id="96"/>
    <w:p>
      <w:pPr>
        <w:spacing w:after="0"/>
        <w:ind w:left="0"/>
        <w:jc w:val="both"/>
      </w:pPr>
      <w:r>
        <w:rPr>
          <w:rFonts w:ascii="Times New Roman"/>
          <w:b w:val="false"/>
          <w:i w:val="false"/>
          <w:color w:val="000000"/>
          <w:sz w:val="28"/>
        </w:rPr>
        <w:t>
      14. Құқықтары мен міндеттері:</w:t>
      </w:r>
    </w:p>
    <w:bookmarkEnd w:id="96"/>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Start w:name="z102" w:id="97"/>
    <w:p>
      <w:pPr>
        <w:spacing w:after="0"/>
        <w:ind w:left="0"/>
        <w:jc w:val="both"/>
      </w:pPr>
      <w:r>
        <w:rPr>
          <w:rFonts w:ascii="Times New Roman"/>
          <w:b w:val="false"/>
          <w:i w:val="false"/>
          <w:color w:val="000000"/>
          <w:sz w:val="28"/>
        </w:rPr>
        <w:t>
      15. Функциялары:</w:t>
      </w:r>
    </w:p>
    <w:bookmarkEnd w:id="97"/>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8) тауар нарықтарындағы бәсекелестіктің жай-күйін талдау;</w:t>
      </w:r>
    </w:p>
    <w:p>
      <w:pPr>
        <w:spacing w:after="0"/>
        <w:ind w:left="0"/>
        <w:jc w:val="both"/>
      </w:pPr>
      <w:r>
        <w:rPr>
          <w:rFonts w:ascii="Times New Roman"/>
          <w:b w:val="false"/>
          <w:i w:val="false"/>
          <w:color w:val="000000"/>
          <w:sz w:val="28"/>
        </w:rPr>
        <w:t>
      9) тиісті тауар нарығында үстем немесе монополиялық жағдайға ие нарық субъектілері қызметін талдау және мониторингтеу;</w:t>
      </w:r>
    </w:p>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p>
      <w:pPr>
        <w:spacing w:after="0"/>
        <w:ind w:left="0"/>
        <w:jc w:val="both"/>
      </w:pPr>
      <w:r>
        <w:rPr>
          <w:rFonts w:ascii="Times New Roman"/>
          <w:b w:val="false"/>
          <w:i w:val="false"/>
          <w:color w:val="000000"/>
          <w:sz w:val="28"/>
        </w:rPr>
        <w:t>
      13) нарық субъектілеріне:</w:t>
      </w:r>
    </w:p>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p>
      <w:pPr>
        <w:spacing w:after="0"/>
        <w:ind w:left="0"/>
        <w:jc w:val="both"/>
      </w:pPr>
      <w:r>
        <w:rPr>
          <w:rFonts w:ascii="Times New Roman"/>
          <w:b w:val="false"/>
          <w:i w:val="false"/>
          <w:color w:val="000000"/>
          <w:sz w:val="28"/>
        </w:rPr>
        <w:t>
      25) тауарларды сатып алу мен сауда-саттық мониторингі;</w:t>
      </w:r>
    </w:p>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37) Қазақстан Республикасының тауар биржалары туралы заңнамасының сақталуына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асыру;</w:t>
      </w:r>
    </w:p>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Start w:name="z103" w:id="98"/>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98"/>
    <w:bookmarkStart w:name="z104" w:id="9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99"/>
    <w:bookmarkStart w:name="z105" w:id="100"/>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100"/>
    <w:bookmarkStart w:name="z106" w:id="101"/>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101"/>
    <w:bookmarkStart w:name="z107" w:id="102"/>
    <w:p>
      <w:pPr>
        <w:spacing w:after="0"/>
        <w:ind w:left="0"/>
        <w:jc w:val="both"/>
      </w:pPr>
      <w:r>
        <w:rPr>
          <w:rFonts w:ascii="Times New Roman"/>
          <w:b w:val="false"/>
          <w:i w:val="false"/>
          <w:color w:val="000000"/>
          <w:sz w:val="28"/>
        </w:rPr>
        <w:t>
      19. Департамент басшысының өкілеттіктері:</w:t>
      </w:r>
    </w:p>
    <w:bookmarkEnd w:id="102"/>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Start w:name="z108" w:id="103"/>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103"/>
    <w:bookmarkStart w:name="z109" w:id="104"/>
    <w:p>
      <w:pPr>
        <w:spacing w:after="0"/>
        <w:ind w:left="0"/>
        <w:jc w:val="left"/>
      </w:pPr>
      <w:r>
        <w:rPr>
          <w:rFonts w:ascii="Times New Roman"/>
          <w:b/>
          <w:i w:val="false"/>
          <w:color w:val="000000"/>
        </w:rPr>
        <w:t xml:space="preserve"> 4-тарау. Департаменттің мүлкі</w:t>
      </w:r>
    </w:p>
    <w:bookmarkEnd w:id="104"/>
    <w:bookmarkStart w:name="z110" w:id="105"/>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105"/>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Start w:name="z111" w:id="106"/>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06"/>
    <w:bookmarkStart w:name="z112" w:id="10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07"/>
    <w:bookmarkStart w:name="z113" w:id="108"/>
    <w:p>
      <w:pPr>
        <w:spacing w:after="0"/>
        <w:ind w:left="0"/>
        <w:jc w:val="left"/>
      </w:pPr>
      <w:r>
        <w:rPr>
          <w:rFonts w:ascii="Times New Roman"/>
          <w:b/>
          <w:i w:val="false"/>
          <w:color w:val="000000"/>
        </w:rPr>
        <w:t xml:space="preserve"> 5-тарау. Департаментті қайта ұйымдастыру және тарату</w:t>
      </w:r>
    </w:p>
    <w:bookmarkEnd w:id="108"/>
    <w:bookmarkStart w:name="z114" w:id="10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2022 жылғы 15 cәуірдегі</w:t>
            </w:r>
            <w:r>
              <w:br/>
            </w:r>
            <w:r>
              <w:rPr>
                <w:rFonts w:ascii="Times New Roman"/>
                <w:b w:val="false"/>
                <w:i w:val="false"/>
                <w:color w:val="000000"/>
                <w:sz w:val="20"/>
              </w:rPr>
              <w:t xml:space="preserve">№ 110/НҚ бұйрығына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4 қосымша</w:t>
            </w:r>
          </w:p>
        </w:tc>
      </w:tr>
    </w:tbl>
    <w:bookmarkStart w:name="z116" w:id="110"/>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Атырау облысы бойынша департаменті туралы ереже</w:t>
      </w:r>
    </w:p>
    <w:bookmarkEnd w:id="110"/>
    <w:bookmarkStart w:name="z117" w:id="111"/>
    <w:p>
      <w:pPr>
        <w:spacing w:after="0"/>
        <w:ind w:left="0"/>
        <w:jc w:val="left"/>
      </w:pPr>
      <w:r>
        <w:rPr>
          <w:rFonts w:ascii="Times New Roman"/>
          <w:b/>
          <w:i w:val="false"/>
          <w:color w:val="000000"/>
        </w:rPr>
        <w:t xml:space="preserve"> 1-тарау. Жалпы ережелер</w:t>
      </w:r>
    </w:p>
    <w:bookmarkEnd w:id="111"/>
    <w:bookmarkStart w:name="z118" w:id="112"/>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Атырау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112"/>
    <w:bookmarkStart w:name="z119" w:id="11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3"/>
    <w:bookmarkStart w:name="z120" w:id="114"/>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114"/>
    <w:bookmarkStart w:name="z121" w:id="11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5"/>
    <w:bookmarkStart w:name="z122" w:id="116"/>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16"/>
    <w:bookmarkStart w:name="z123" w:id="117"/>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7"/>
    <w:bookmarkStart w:name="z124" w:id="118"/>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118"/>
    <w:bookmarkStart w:name="z125" w:id="119"/>
    <w:p>
      <w:pPr>
        <w:spacing w:after="0"/>
        <w:ind w:left="0"/>
        <w:jc w:val="both"/>
      </w:pPr>
      <w:r>
        <w:rPr>
          <w:rFonts w:ascii="Times New Roman"/>
          <w:b w:val="false"/>
          <w:i w:val="false"/>
          <w:color w:val="000000"/>
          <w:sz w:val="28"/>
        </w:rPr>
        <w:t>
      8. Департаменттің заңды мекенжайы: Қазақстан Республикасы, индекс 060009, Атырау облысы, Атырау қаласы, шағын аудан Авангард 4 ғимарат 3В</w:t>
      </w:r>
    </w:p>
    <w:bookmarkEnd w:id="119"/>
    <w:bookmarkStart w:name="z126" w:id="120"/>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Атырау облысы бойынша департаменті" республикалық мемлекеттік мекемесі. </w:t>
      </w:r>
    </w:p>
    <w:bookmarkEnd w:id="120"/>
    <w:bookmarkStart w:name="z127" w:id="12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1"/>
    <w:bookmarkStart w:name="z128" w:id="12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2"/>
    <w:bookmarkStart w:name="z129" w:id="123"/>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123"/>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Start w:name="z130" w:id="12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24"/>
    <w:bookmarkStart w:name="z131" w:id="125"/>
    <w:p>
      <w:pPr>
        <w:spacing w:after="0"/>
        <w:ind w:left="0"/>
        <w:jc w:val="both"/>
      </w:pPr>
      <w:r>
        <w:rPr>
          <w:rFonts w:ascii="Times New Roman"/>
          <w:b w:val="false"/>
          <w:i w:val="false"/>
          <w:color w:val="000000"/>
          <w:sz w:val="28"/>
        </w:rPr>
        <w:t>
      13. Міндеттері:</w:t>
      </w:r>
    </w:p>
    <w:bookmarkEnd w:id="125"/>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p>
      <w:pPr>
        <w:spacing w:after="0"/>
        <w:ind w:left="0"/>
        <w:jc w:val="both"/>
      </w:pPr>
      <w:r>
        <w:rPr>
          <w:rFonts w:ascii="Times New Roman"/>
          <w:b w:val="false"/>
          <w:i w:val="false"/>
          <w:color w:val="000000"/>
          <w:sz w:val="28"/>
        </w:rPr>
        <w:t>
      2) адал бәсекелестікті дамытуға жәрдемдесу;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Start w:name="z132" w:id="126"/>
    <w:p>
      <w:pPr>
        <w:spacing w:after="0"/>
        <w:ind w:left="0"/>
        <w:jc w:val="both"/>
      </w:pPr>
      <w:r>
        <w:rPr>
          <w:rFonts w:ascii="Times New Roman"/>
          <w:b w:val="false"/>
          <w:i w:val="false"/>
          <w:color w:val="000000"/>
          <w:sz w:val="28"/>
        </w:rPr>
        <w:t>
      14. Құқықтары мен міндеттері:</w:t>
      </w:r>
    </w:p>
    <w:bookmarkEnd w:id="126"/>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Start w:name="z133" w:id="127"/>
    <w:p>
      <w:pPr>
        <w:spacing w:after="0"/>
        <w:ind w:left="0"/>
        <w:jc w:val="both"/>
      </w:pPr>
      <w:r>
        <w:rPr>
          <w:rFonts w:ascii="Times New Roman"/>
          <w:b w:val="false"/>
          <w:i w:val="false"/>
          <w:color w:val="000000"/>
          <w:sz w:val="28"/>
        </w:rPr>
        <w:t>
      15. Функциялары:</w:t>
      </w:r>
    </w:p>
    <w:bookmarkEnd w:id="127"/>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8) тауар нарықтарындағы бәсекелестіктің жай-күйін талдау;</w:t>
      </w:r>
    </w:p>
    <w:p>
      <w:pPr>
        <w:spacing w:after="0"/>
        <w:ind w:left="0"/>
        <w:jc w:val="both"/>
      </w:pPr>
      <w:r>
        <w:rPr>
          <w:rFonts w:ascii="Times New Roman"/>
          <w:b w:val="false"/>
          <w:i w:val="false"/>
          <w:color w:val="000000"/>
          <w:sz w:val="28"/>
        </w:rPr>
        <w:t>
      9) тиісті тауар нарығында үстем немесе монополиялық жағдайға ие нарық субъектілері қызметін талдау және мониторингтеу;</w:t>
      </w:r>
    </w:p>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p>
      <w:pPr>
        <w:spacing w:after="0"/>
        <w:ind w:left="0"/>
        <w:jc w:val="both"/>
      </w:pPr>
      <w:r>
        <w:rPr>
          <w:rFonts w:ascii="Times New Roman"/>
          <w:b w:val="false"/>
          <w:i w:val="false"/>
          <w:color w:val="000000"/>
          <w:sz w:val="28"/>
        </w:rPr>
        <w:t>
      13) нарық субъектілеріне:</w:t>
      </w:r>
    </w:p>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p>
      <w:pPr>
        <w:spacing w:after="0"/>
        <w:ind w:left="0"/>
        <w:jc w:val="both"/>
      </w:pPr>
      <w:r>
        <w:rPr>
          <w:rFonts w:ascii="Times New Roman"/>
          <w:b w:val="false"/>
          <w:i w:val="false"/>
          <w:color w:val="000000"/>
          <w:sz w:val="28"/>
        </w:rPr>
        <w:t>
      25) тауарларды сатып алу мен сауда-саттық мониторингі;</w:t>
      </w:r>
    </w:p>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37) Қазақстан Республикасының тауар биржалары туралы заңнамасының сақталуына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асыру;</w:t>
      </w:r>
    </w:p>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Start w:name="z134" w:id="128"/>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128"/>
    <w:bookmarkStart w:name="z135" w:id="12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129"/>
    <w:bookmarkStart w:name="z136" w:id="130"/>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130"/>
    <w:bookmarkStart w:name="z137" w:id="131"/>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131"/>
    <w:bookmarkStart w:name="z138" w:id="132"/>
    <w:p>
      <w:pPr>
        <w:spacing w:after="0"/>
        <w:ind w:left="0"/>
        <w:jc w:val="both"/>
      </w:pPr>
      <w:r>
        <w:rPr>
          <w:rFonts w:ascii="Times New Roman"/>
          <w:b w:val="false"/>
          <w:i w:val="false"/>
          <w:color w:val="000000"/>
          <w:sz w:val="28"/>
        </w:rPr>
        <w:t>
      19. Департамент басшысының өкілеттіктері:</w:t>
      </w:r>
    </w:p>
    <w:bookmarkEnd w:id="132"/>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Start w:name="z139" w:id="133"/>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133"/>
    <w:bookmarkStart w:name="z140" w:id="134"/>
    <w:p>
      <w:pPr>
        <w:spacing w:after="0"/>
        <w:ind w:left="0"/>
        <w:jc w:val="left"/>
      </w:pPr>
      <w:r>
        <w:rPr>
          <w:rFonts w:ascii="Times New Roman"/>
          <w:b/>
          <w:i w:val="false"/>
          <w:color w:val="000000"/>
        </w:rPr>
        <w:t xml:space="preserve"> 4-тарау. Департаменттің мүлкі</w:t>
      </w:r>
    </w:p>
    <w:bookmarkEnd w:id="134"/>
    <w:bookmarkStart w:name="z141" w:id="135"/>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135"/>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Start w:name="z142" w:id="136"/>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36"/>
    <w:bookmarkStart w:name="z143" w:id="13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37"/>
    <w:bookmarkStart w:name="z144" w:id="138"/>
    <w:p>
      <w:pPr>
        <w:spacing w:after="0"/>
        <w:ind w:left="0"/>
        <w:jc w:val="left"/>
      </w:pPr>
      <w:r>
        <w:rPr>
          <w:rFonts w:ascii="Times New Roman"/>
          <w:b/>
          <w:i w:val="false"/>
          <w:color w:val="000000"/>
        </w:rPr>
        <w:t xml:space="preserve"> 5-тарау. Департаментті қайта ұйымдастыру және тарату</w:t>
      </w:r>
    </w:p>
    <w:bookmarkEnd w:id="138"/>
    <w:bookmarkStart w:name="z145" w:id="13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2022 жылғы 15 cәуірдегі</w:t>
            </w:r>
            <w:r>
              <w:br/>
            </w:r>
            <w:r>
              <w:rPr>
                <w:rFonts w:ascii="Times New Roman"/>
                <w:b w:val="false"/>
                <w:i w:val="false"/>
                <w:color w:val="000000"/>
                <w:sz w:val="20"/>
              </w:rPr>
              <w:t xml:space="preserve">№ 110/НҚ бұйрығына </w:t>
            </w:r>
            <w:r>
              <w:br/>
            </w:r>
            <w:r>
              <w:rPr>
                <w:rFonts w:ascii="Times New Roman"/>
                <w:b w:val="false"/>
                <w:i w:val="false"/>
                <w:color w:val="000000"/>
                <w:sz w:val="20"/>
              </w:rPr>
              <w:t>5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5 қосымша</w:t>
            </w:r>
          </w:p>
        </w:tc>
      </w:tr>
    </w:tbl>
    <w:bookmarkStart w:name="z147" w:id="140"/>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Шығыс Қазақстан облысы бойынша департаменті туралы ереже</w:t>
      </w:r>
    </w:p>
    <w:bookmarkEnd w:id="140"/>
    <w:bookmarkStart w:name="z148" w:id="141"/>
    <w:p>
      <w:pPr>
        <w:spacing w:after="0"/>
        <w:ind w:left="0"/>
        <w:jc w:val="left"/>
      </w:pPr>
      <w:r>
        <w:rPr>
          <w:rFonts w:ascii="Times New Roman"/>
          <w:b/>
          <w:i w:val="false"/>
          <w:color w:val="000000"/>
        </w:rPr>
        <w:t xml:space="preserve"> 1-тарау. Жалпы ережелер</w:t>
      </w:r>
    </w:p>
    <w:bookmarkEnd w:id="141"/>
    <w:bookmarkStart w:name="z149" w:id="142"/>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Шығыс Қазақстан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142"/>
    <w:bookmarkStart w:name="z150" w:id="14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3"/>
    <w:bookmarkStart w:name="z151" w:id="144"/>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144"/>
    <w:bookmarkStart w:name="z152" w:id="14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5"/>
    <w:bookmarkStart w:name="z153" w:id="146"/>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46"/>
    <w:bookmarkStart w:name="z154" w:id="147"/>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7"/>
    <w:bookmarkStart w:name="z155" w:id="148"/>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148"/>
    <w:bookmarkStart w:name="z156" w:id="149"/>
    <w:p>
      <w:pPr>
        <w:spacing w:after="0"/>
        <w:ind w:left="0"/>
        <w:jc w:val="both"/>
      </w:pPr>
      <w:r>
        <w:rPr>
          <w:rFonts w:ascii="Times New Roman"/>
          <w:b w:val="false"/>
          <w:i w:val="false"/>
          <w:color w:val="000000"/>
          <w:sz w:val="28"/>
        </w:rPr>
        <w:t>
      8. Департаменттің заңды мекенжайы: Қазақстан Республикасы, индекс 070004, Шығыс Қазақстан облысы, Өскемен қаласы, Н. Назарбаева көшесі 4.</w:t>
      </w:r>
    </w:p>
    <w:bookmarkEnd w:id="149"/>
    <w:bookmarkStart w:name="z157" w:id="150"/>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Шығыс Қазақстан облысы бойынша департаменті" республикалық мемлекеттік мекемесі. </w:t>
      </w:r>
    </w:p>
    <w:bookmarkEnd w:id="150"/>
    <w:bookmarkStart w:name="z158" w:id="15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1"/>
    <w:bookmarkStart w:name="z159" w:id="15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2"/>
    <w:bookmarkStart w:name="z160" w:id="153"/>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153"/>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Start w:name="z161" w:id="15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54"/>
    <w:bookmarkStart w:name="z162" w:id="155"/>
    <w:p>
      <w:pPr>
        <w:spacing w:after="0"/>
        <w:ind w:left="0"/>
        <w:jc w:val="both"/>
      </w:pPr>
      <w:r>
        <w:rPr>
          <w:rFonts w:ascii="Times New Roman"/>
          <w:b w:val="false"/>
          <w:i w:val="false"/>
          <w:color w:val="000000"/>
          <w:sz w:val="28"/>
        </w:rPr>
        <w:t>
      13. Міндеттері:</w:t>
      </w:r>
    </w:p>
    <w:bookmarkEnd w:id="155"/>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p>
      <w:pPr>
        <w:spacing w:after="0"/>
        <w:ind w:left="0"/>
        <w:jc w:val="both"/>
      </w:pPr>
      <w:r>
        <w:rPr>
          <w:rFonts w:ascii="Times New Roman"/>
          <w:b w:val="false"/>
          <w:i w:val="false"/>
          <w:color w:val="000000"/>
          <w:sz w:val="28"/>
        </w:rPr>
        <w:t>
      2) адал бәсекелестікті дамытуға жәрдемдесу;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Start w:name="z163" w:id="156"/>
    <w:p>
      <w:pPr>
        <w:spacing w:after="0"/>
        <w:ind w:left="0"/>
        <w:jc w:val="both"/>
      </w:pPr>
      <w:r>
        <w:rPr>
          <w:rFonts w:ascii="Times New Roman"/>
          <w:b w:val="false"/>
          <w:i w:val="false"/>
          <w:color w:val="000000"/>
          <w:sz w:val="28"/>
        </w:rPr>
        <w:t>
      14. Құқықтары мен міндеттері:</w:t>
      </w:r>
    </w:p>
    <w:bookmarkEnd w:id="156"/>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Start w:name="z164" w:id="157"/>
    <w:p>
      <w:pPr>
        <w:spacing w:after="0"/>
        <w:ind w:left="0"/>
        <w:jc w:val="both"/>
      </w:pPr>
      <w:r>
        <w:rPr>
          <w:rFonts w:ascii="Times New Roman"/>
          <w:b w:val="false"/>
          <w:i w:val="false"/>
          <w:color w:val="000000"/>
          <w:sz w:val="28"/>
        </w:rPr>
        <w:t>
      15. Функциялары:</w:t>
      </w:r>
    </w:p>
    <w:bookmarkEnd w:id="157"/>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8) тауар нарықтарындағы бәсекелестіктің жай-күйін талдау;</w:t>
      </w:r>
    </w:p>
    <w:p>
      <w:pPr>
        <w:spacing w:after="0"/>
        <w:ind w:left="0"/>
        <w:jc w:val="both"/>
      </w:pPr>
      <w:r>
        <w:rPr>
          <w:rFonts w:ascii="Times New Roman"/>
          <w:b w:val="false"/>
          <w:i w:val="false"/>
          <w:color w:val="000000"/>
          <w:sz w:val="28"/>
        </w:rPr>
        <w:t>
      9) тиісті тауар нарығында үстем немесе монополиялық жағдайға ие нарық субъектілері қызметін талдау және мониторингтеу;</w:t>
      </w:r>
    </w:p>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p>
      <w:pPr>
        <w:spacing w:after="0"/>
        <w:ind w:left="0"/>
        <w:jc w:val="both"/>
      </w:pPr>
      <w:r>
        <w:rPr>
          <w:rFonts w:ascii="Times New Roman"/>
          <w:b w:val="false"/>
          <w:i w:val="false"/>
          <w:color w:val="000000"/>
          <w:sz w:val="28"/>
        </w:rPr>
        <w:t>
      13) нарық субъектілеріне:</w:t>
      </w:r>
    </w:p>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p>
      <w:pPr>
        <w:spacing w:after="0"/>
        <w:ind w:left="0"/>
        <w:jc w:val="both"/>
      </w:pPr>
      <w:r>
        <w:rPr>
          <w:rFonts w:ascii="Times New Roman"/>
          <w:b w:val="false"/>
          <w:i w:val="false"/>
          <w:color w:val="000000"/>
          <w:sz w:val="28"/>
        </w:rPr>
        <w:t>
      25) тауарларды сатып алу мен сауда-саттық мониторингі;</w:t>
      </w:r>
    </w:p>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37) Қазақстан Республикасының тауар биржалары туралы заңнамасының сақталуына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асыру;</w:t>
      </w:r>
    </w:p>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Start w:name="z165" w:id="158"/>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158"/>
    <w:bookmarkStart w:name="z166" w:id="15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159"/>
    <w:bookmarkStart w:name="z167" w:id="160"/>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160"/>
    <w:bookmarkStart w:name="z168" w:id="161"/>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161"/>
    <w:bookmarkStart w:name="z169" w:id="162"/>
    <w:p>
      <w:pPr>
        <w:spacing w:after="0"/>
        <w:ind w:left="0"/>
        <w:jc w:val="both"/>
      </w:pPr>
      <w:r>
        <w:rPr>
          <w:rFonts w:ascii="Times New Roman"/>
          <w:b w:val="false"/>
          <w:i w:val="false"/>
          <w:color w:val="000000"/>
          <w:sz w:val="28"/>
        </w:rPr>
        <w:t>
      19. Департамент басшысының өкілеттіктері:</w:t>
      </w:r>
    </w:p>
    <w:bookmarkEnd w:id="162"/>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Start w:name="z170" w:id="163"/>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163"/>
    <w:bookmarkStart w:name="z171" w:id="164"/>
    <w:p>
      <w:pPr>
        <w:spacing w:after="0"/>
        <w:ind w:left="0"/>
        <w:jc w:val="left"/>
      </w:pPr>
      <w:r>
        <w:rPr>
          <w:rFonts w:ascii="Times New Roman"/>
          <w:b/>
          <w:i w:val="false"/>
          <w:color w:val="000000"/>
        </w:rPr>
        <w:t xml:space="preserve"> 4-тарау. Департаменттің мүлкі</w:t>
      </w:r>
    </w:p>
    <w:bookmarkEnd w:id="164"/>
    <w:bookmarkStart w:name="z172" w:id="165"/>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165"/>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Start w:name="z173" w:id="166"/>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66"/>
    <w:bookmarkStart w:name="z174" w:id="16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7"/>
    <w:bookmarkStart w:name="z175" w:id="168"/>
    <w:p>
      <w:pPr>
        <w:spacing w:after="0"/>
        <w:ind w:left="0"/>
        <w:jc w:val="left"/>
      </w:pPr>
      <w:r>
        <w:rPr>
          <w:rFonts w:ascii="Times New Roman"/>
          <w:b/>
          <w:i w:val="false"/>
          <w:color w:val="000000"/>
        </w:rPr>
        <w:t xml:space="preserve"> 5-тарау. Департаментті қайта ұйымдастыру және тарату</w:t>
      </w:r>
    </w:p>
    <w:bookmarkEnd w:id="168"/>
    <w:bookmarkStart w:name="z176" w:id="16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2022 жылғы 15 cәуірдегі</w:t>
            </w:r>
            <w:r>
              <w:br/>
            </w:r>
            <w:r>
              <w:rPr>
                <w:rFonts w:ascii="Times New Roman"/>
                <w:b w:val="false"/>
                <w:i w:val="false"/>
                <w:color w:val="000000"/>
                <w:sz w:val="20"/>
              </w:rPr>
              <w:t xml:space="preserve">№ 110/НҚ бұйрығына </w:t>
            </w:r>
            <w:r>
              <w:br/>
            </w:r>
            <w:r>
              <w:rPr>
                <w:rFonts w:ascii="Times New Roman"/>
                <w:b w:val="false"/>
                <w:i w:val="false"/>
                <w:color w:val="000000"/>
                <w:sz w:val="20"/>
              </w:rPr>
              <w:t>6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6 қосымша</w:t>
            </w:r>
          </w:p>
        </w:tc>
      </w:tr>
    </w:tbl>
    <w:bookmarkStart w:name="z178" w:id="170"/>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Жамбыл облысы бойынша департаменті туралы ереже</w:t>
      </w:r>
    </w:p>
    <w:bookmarkEnd w:id="170"/>
    <w:bookmarkStart w:name="z179" w:id="171"/>
    <w:p>
      <w:pPr>
        <w:spacing w:after="0"/>
        <w:ind w:left="0"/>
        <w:jc w:val="left"/>
      </w:pPr>
      <w:r>
        <w:rPr>
          <w:rFonts w:ascii="Times New Roman"/>
          <w:b/>
          <w:i w:val="false"/>
          <w:color w:val="000000"/>
        </w:rPr>
        <w:t xml:space="preserve"> 1-тарау. Жалпы ережелер</w:t>
      </w:r>
    </w:p>
    <w:bookmarkEnd w:id="171"/>
    <w:bookmarkStart w:name="z180" w:id="172"/>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Жамбыл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172"/>
    <w:bookmarkStart w:name="z181" w:id="17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3"/>
    <w:bookmarkStart w:name="z182" w:id="174"/>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174"/>
    <w:bookmarkStart w:name="z183" w:id="17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75"/>
    <w:bookmarkStart w:name="z184" w:id="176"/>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76"/>
    <w:bookmarkStart w:name="z185" w:id="177"/>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77"/>
    <w:bookmarkStart w:name="z186" w:id="178"/>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178"/>
    <w:bookmarkStart w:name="z187" w:id="179"/>
    <w:p>
      <w:pPr>
        <w:spacing w:after="0"/>
        <w:ind w:left="0"/>
        <w:jc w:val="both"/>
      </w:pPr>
      <w:r>
        <w:rPr>
          <w:rFonts w:ascii="Times New Roman"/>
          <w:b w:val="false"/>
          <w:i w:val="false"/>
          <w:color w:val="000000"/>
          <w:sz w:val="28"/>
        </w:rPr>
        <w:t>
      8. Департаменттің заңды мекенжайы: Қазақстан Республикасы, индекс 080000, Жамбыл облысы, Тараз қаласы, Желтоқсан көшесі 78 үй.</w:t>
      </w:r>
    </w:p>
    <w:bookmarkEnd w:id="179"/>
    <w:bookmarkStart w:name="z188" w:id="180"/>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Жамбыл облысы бойынша департаменті" республикалық мемлекеттік мекемесі. </w:t>
      </w:r>
    </w:p>
    <w:bookmarkEnd w:id="180"/>
    <w:bookmarkStart w:name="z189" w:id="18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1"/>
    <w:bookmarkStart w:name="z190" w:id="18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82"/>
    <w:bookmarkStart w:name="z191" w:id="183"/>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183"/>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Start w:name="z192" w:id="18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84"/>
    <w:bookmarkStart w:name="z193" w:id="185"/>
    <w:p>
      <w:pPr>
        <w:spacing w:after="0"/>
        <w:ind w:left="0"/>
        <w:jc w:val="both"/>
      </w:pPr>
      <w:r>
        <w:rPr>
          <w:rFonts w:ascii="Times New Roman"/>
          <w:b w:val="false"/>
          <w:i w:val="false"/>
          <w:color w:val="000000"/>
          <w:sz w:val="28"/>
        </w:rPr>
        <w:t>
      13. Міндеттері:</w:t>
      </w:r>
    </w:p>
    <w:bookmarkEnd w:id="185"/>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p>
      <w:pPr>
        <w:spacing w:after="0"/>
        <w:ind w:left="0"/>
        <w:jc w:val="both"/>
      </w:pPr>
      <w:r>
        <w:rPr>
          <w:rFonts w:ascii="Times New Roman"/>
          <w:b w:val="false"/>
          <w:i w:val="false"/>
          <w:color w:val="000000"/>
          <w:sz w:val="28"/>
        </w:rPr>
        <w:t>
      2) адал бәсекелестікті дамытуға жәрдемдесу;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Start w:name="z194" w:id="186"/>
    <w:p>
      <w:pPr>
        <w:spacing w:after="0"/>
        <w:ind w:left="0"/>
        <w:jc w:val="both"/>
      </w:pPr>
      <w:r>
        <w:rPr>
          <w:rFonts w:ascii="Times New Roman"/>
          <w:b w:val="false"/>
          <w:i w:val="false"/>
          <w:color w:val="000000"/>
          <w:sz w:val="28"/>
        </w:rPr>
        <w:t>
      14. Құқықтары мен міндеттері:</w:t>
      </w:r>
    </w:p>
    <w:bookmarkEnd w:id="186"/>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Start w:name="z195" w:id="187"/>
    <w:p>
      <w:pPr>
        <w:spacing w:after="0"/>
        <w:ind w:left="0"/>
        <w:jc w:val="both"/>
      </w:pPr>
      <w:r>
        <w:rPr>
          <w:rFonts w:ascii="Times New Roman"/>
          <w:b w:val="false"/>
          <w:i w:val="false"/>
          <w:color w:val="000000"/>
          <w:sz w:val="28"/>
        </w:rPr>
        <w:t>
      15. Функциялары:</w:t>
      </w:r>
    </w:p>
    <w:bookmarkEnd w:id="187"/>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8) тауар нарықтарындағы бәсекелестіктің жай-күйін талдау;</w:t>
      </w:r>
    </w:p>
    <w:p>
      <w:pPr>
        <w:spacing w:after="0"/>
        <w:ind w:left="0"/>
        <w:jc w:val="both"/>
      </w:pPr>
      <w:r>
        <w:rPr>
          <w:rFonts w:ascii="Times New Roman"/>
          <w:b w:val="false"/>
          <w:i w:val="false"/>
          <w:color w:val="000000"/>
          <w:sz w:val="28"/>
        </w:rPr>
        <w:t>
      9) тиісті тауар нарығында үстем немесе монополиялық жағдайға ие нарық субъектілері қызметін талдау және мониторингтеу;</w:t>
      </w:r>
    </w:p>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p>
      <w:pPr>
        <w:spacing w:after="0"/>
        <w:ind w:left="0"/>
        <w:jc w:val="both"/>
      </w:pPr>
      <w:r>
        <w:rPr>
          <w:rFonts w:ascii="Times New Roman"/>
          <w:b w:val="false"/>
          <w:i w:val="false"/>
          <w:color w:val="000000"/>
          <w:sz w:val="28"/>
        </w:rPr>
        <w:t>
      13) нарық субъектілеріне:</w:t>
      </w:r>
    </w:p>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p>
      <w:pPr>
        <w:spacing w:after="0"/>
        <w:ind w:left="0"/>
        <w:jc w:val="both"/>
      </w:pPr>
      <w:r>
        <w:rPr>
          <w:rFonts w:ascii="Times New Roman"/>
          <w:b w:val="false"/>
          <w:i w:val="false"/>
          <w:color w:val="000000"/>
          <w:sz w:val="28"/>
        </w:rPr>
        <w:t>
      25) тауарларды сатып алу мен сауда-саттық мониторингі;</w:t>
      </w:r>
    </w:p>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37) Қазақстан Республикасының тауар биржалары туралы заңнамасының сақталуына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асыру;</w:t>
      </w:r>
    </w:p>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Start w:name="z196" w:id="188"/>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188"/>
    <w:bookmarkStart w:name="z197" w:id="18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189"/>
    <w:bookmarkStart w:name="z198" w:id="190"/>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190"/>
    <w:bookmarkStart w:name="z199" w:id="191"/>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191"/>
    <w:bookmarkStart w:name="z200" w:id="192"/>
    <w:p>
      <w:pPr>
        <w:spacing w:after="0"/>
        <w:ind w:left="0"/>
        <w:jc w:val="both"/>
      </w:pPr>
      <w:r>
        <w:rPr>
          <w:rFonts w:ascii="Times New Roman"/>
          <w:b w:val="false"/>
          <w:i w:val="false"/>
          <w:color w:val="000000"/>
          <w:sz w:val="28"/>
        </w:rPr>
        <w:t>
      19. Департамент басшысының өкілеттіктері:</w:t>
      </w:r>
    </w:p>
    <w:bookmarkEnd w:id="192"/>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Start w:name="z201" w:id="193"/>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193"/>
    <w:bookmarkStart w:name="z202" w:id="194"/>
    <w:p>
      <w:pPr>
        <w:spacing w:after="0"/>
        <w:ind w:left="0"/>
        <w:jc w:val="left"/>
      </w:pPr>
      <w:r>
        <w:rPr>
          <w:rFonts w:ascii="Times New Roman"/>
          <w:b/>
          <w:i w:val="false"/>
          <w:color w:val="000000"/>
        </w:rPr>
        <w:t xml:space="preserve"> 4-тарау. Департаменттің мүлкі</w:t>
      </w:r>
    </w:p>
    <w:bookmarkEnd w:id="194"/>
    <w:bookmarkStart w:name="z203" w:id="195"/>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195"/>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Start w:name="z204" w:id="196"/>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96"/>
    <w:bookmarkStart w:name="z205" w:id="19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97"/>
    <w:bookmarkStart w:name="z206" w:id="198"/>
    <w:p>
      <w:pPr>
        <w:spacing w:after="0"/>
        <w:ind w:left="0"/>
        <w:jc w:val="left"/>
      </w:pPr>
      <w:r>
        <w:rPr>
          <w:rFonts w:ascii="Times New Roman"/>
          <w:b/>
          <w:i w:val="false"/>
          <w:color w:val="000000"/>
        </w:rPr>
        <w:t xml:space="preserve"> 5-тарау. Департаментті қайта ұйымдастыру және тарату</w:t>
      </w:r>
    </w:p>
    <w:bookmarkEnd w:id="198"/>
    <w:bookmarkStart w:name="z207" w:id="19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2022 жылғы 15 cәуірдегі</w:t>
            </w:r>
            <w:r>
              <w:br/>
            </w:r>
            <w:r>
              <w:rPr>
                <w:rFonts w:ascii="Times New Roman"/>
                <w:b w:val="false"/>
                <w:i w:val="false"/>
                <w:color w:val="000000"/>
                <w:sz w:val="20"/>
              </w:rPr>
              <w:t xml:space="preserve">№ 110/НҚ бұйрығына </w:t>
            </w:r>
            <w:r>
              <w:br/>
            </w:r>
            <w:r>
              <w:rPr>
                <w:rFonts w:ascii="Times New Roman"/>
                <w:b w:val="false"/>
                <w:i w:val="false"/>
                <w:color w:val="000000"/>
                <w:sz w:val="20"/>
              </w:rPr>
              <w:t>7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7 қосымша</w:t>
            </w:r>
          </w:p>
        </w:tc>
      </w:tr>
    </w:tbl>
    <w:bookmarkStart w:name="z209" w:id="200"/>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Батыс Қазақстан облысы бойынша департаменті туралы ереже</w:t>
      </w:r>
    </w:p>
    <w:bookmarkEnd w:id="200"/>
    <w:bookmarkStart w:name="z210" w:id="201"/>
    <w:p>
      <w:pPr>
        <w:spacing w:after="0"/>
        <w:ind w:left="0"/>
        <w:jc w:val="left"/>
      </w:pPr>
      <w:r>
        <w:rPr>
          <w:rFonts w:ascii="Times New Roman"/>
          <w:b/>
          <w:i w:val="false"/>
          <w:color w:val="000000"/>
        </w:rPr>
        <w:t xml:space="preserve"> 1-тарау. Жалпы ережелер</w:t>
      </w:r>
    </w:p>
    <w:bookmarkEnd w:id="201"/>
    <w:bookmarkStart w:name="z211" w:id="202"/>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Батыс Қазақстан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202"/>
    <w:bookmarkStart w:name="z212" w:id="20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03"/>
    <w:bookmarkStart w:name="z213" w:id="204"/>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204"/>
    <w:bookmarkStart w:name="z214" w:id="20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05"/>
    <w:bookmarkStart w:name="z215" w:id="206"/>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206"/>
    <w:bookmarkStart w:name="z216" w:id="207"/>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07"/>
    <w:bookmarkStart w:name="z217" w:id="208"/>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208"/>
    <w:bookmarkStart w:name="z218" w:id="209"/>
    <w:p>
      <w:pPr>
        <w:spacing w:after="0"/>
        <w:ind w:left="0"/>
        <w:jc w:val="both"/>
      </w:pPr>
      <w:r>
        <w:rPr>
          <w:rFonts w:ascii="Times New Roman"/>
          <w:b w:val="false"/>
          <w:i w:val="false"/>
          <w:color w:val="000000"/>
          <w:sz w:val="28"/>
        </w:rPr>
        <w:t>
      8. Департаменттің заңды мекенжайы: Қазақстан Республикасы, индекс 090000, Батыс Қазақстан облысы, Орал қаласы, Н. Назарбаев даңғылы, 208 үй, 5 қабат</w:t>
      </w:r>
    </w:p>
    <w:bookmarkEnd w:id="209"/>
    <w:bookmarkStart w:name="z219" w:id="210"/>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Батыс Қазақстан облысы бойынша департаменті" республикалық мемлекеттік мекемесі. </w:t>
      </w:r>
    </w:p>
    <w:bookmarkEnd w:id="210"/>
    <w:bookmarkStart w:name="z220" w:id="21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1"/>
    <w:bookmarkStart w:name="z221" w:id="21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12"/>
    <w:bookmarkStart w:name="z222" w:id="213"/>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213"/>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Start w:name="z223" w:id="21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14"/>
    <w:bookmarkStart w:name="z224" w:id="215"/>
    <w:p>
      <w:pPr>
        <w:spacing w:after="0"/>
        <w:ind w:left="0"/>
        <w:jc w:val="both"/>
      </w:pPr>
      <w:r>
        <w:rPr>
          <w:rFonts w:ascii="Times New Roman"/>
          <w:b w:val="false"/>
          <w:i w:val="false"/>
          <w:color w:val="000000"/>
          <w:sz w:val="28"/>
        </w:rPr>
        <w:t>
      13. Міндеттері:</w:t>
      </w:r>
    </w:p>
    <w:bookmarkEnd w:id="215"/>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p>
      <w:pPr>
        <w:spacing w:after="0"/>
        <w:ind w:left="0"/>
        <w:jc w:val="both"/>
      </w:pPr>
      <w:r>
        <w:rPr>
          <w:rFonts w:ascii="Times New Roman"/>
          <w:b w:val="false"/>
          <w:i w:val="false"/>
          <w:color w:val="000000"/>
          <w:sz w:val="28"/>
        </w:rPr>
        <w:t>
      2) адал бәсекелестікті дамытуға жәрдемдесу;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Start w:name="z225" w:id="216"/>
    <w:p>
      <w:pPr>
        <w:spacing w:after="0"/>
        <w:ind w:left="0"/>
        <w:jc w:val="both"/>
      </w:pPr>
      <w:r>
        <w:rPr>
          <w:rFonts w:ascii="Times New Roman"/>
          <w:b w:val="false"/>
          <w:i w:val="false"/>
          <w:color w:val="000000"/>
          <w:sz w:val="28"/>
        </w:rPr>
        <w:t>
      14. Құқықтары мен міндеттері:</w:t>
      </w:r>
    </w:p>
    <w:bookmarkEnd w:id="216"/>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Start w:name="z226" w:id="217"/>
    <w:p>
      <w:pPr>
        <w:spacing w:after="0"/>
        <w:ind w:left="0"/>
        <w:jc w:val="both"/>
      </w:pPr>
      <w:r>
        <w:rPr>
          <w:rFonts w:ascii="Times New Roman"/>
          <w:b w:val="false"/>
          <w:i w:val="false"/>
          <w:color w:val="000000"/>
          <w:sz w:val="28"/>
        </w:rPr>
        <w:t>
      15. Функциялары:</w:t>
      </w:r>
    </w:p>
    <w:bookmarkEnd w:id="217"/>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8) тауар нарықтарындағы бәсекелестіктің жай-күйін талдау;</w:t>
      </w:r>
    </w:p>
    <w:p>
      <w:pPr>
        <w:spacing w:after="0"/>
        <w:ind w:left="0"/>
        <w:jc w:val="both"/>
      </w:pPr>
      <w:r>
        <w:rPr>
          <w:rFonts w:ascii="Times New Roman"/>
          <w:b w:val="false"/>
          <w:i w:val="false"/>
          <w:color w:val="000000"/>
          <w:sz w:val="28"/>
        </w:rPr>
        <w:t>
      9) тиісті тауар нарығында үстем немесе монополиялық жағдайға ие нарық субъектілері қызметін талдау және мониторингтеу;</w:t>
      </w:r>
    </w:p>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p>
      <w:pPr>
        <w:spacing w:after="0"/>
        <w:ind w:left="0"/>
        <w:jc w:val="both"/>
      </w:pPr>
      <w:r>
        <w:rPr>
          <w:rFonts w:ascii="Times New Roman"/>
          <w:b w:val="false"/>
          <w:i w:val="false"/>
          <w:color w:val="000000"/>
          <w:sz w:val="28"/>
        </w:rPr>
        <w:t>
      13) нарық субъектілеріне:</w:t>
      </w:r>
    </w:p>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p>
      <w:pPr>
        <w:spacing w:after="0"/>
        <w:ind w:left="0"/>
        <w:jc w:val="both"/>
      </w:pPr>
      <w:r>
        <w:rPr>
          <w:rFonts w:ascii="Times New Roman"/>
          <w:b w:val="false"/>
          <w:i w:val="false"/>
          <w:color w:val="000000"/>
          <w:sz w:val="28"/>
        </w:rPr>
        <w:t>
      25) тауарларды сатып алу мен сауда-саттық мониторингі;</w:t>
      </w:r>
    </w:p>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37) Қазақстан Республикасының тауар биржалары туралы заңнамасының сақталуына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асыру;</w:t>
      </w:r>
    </w:p>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Start w:name="z227" w:id="218"/>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218"/>
    <w:bookmarkStart w:name="z228" w:id="21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219"/>
    <w:bookmarkStart w:name="z229" w:id="220"/>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220"/>
    <w:bookmarkStart w:name="z230" w:id="221"/>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221"/>
    <w:bookmarkStart w:name="z231" w:id="222"/>
    <w:p>
      <w:pPr>
        <w:spacing w:after="0"/>
        <w:ind w:left="0"/>
        <w:jc w:val="both"/>
      </w:pPr>
      <w:r>
        <w:rPr>
          <w:rFonts w:ascii="Times New Roman"/>
          <w:b w:val="false"/>
          <w:i w:val="false"/>
          <w:color w:val="000000"/>
          <w:sz w:val="28"/>
        </w:rPr>
        <w:t>
      19. Департамент басшысының өкілеттіктері:</w:t>
      </w:r>
    </w:p>
    <w:bookmarkEnd w:id="222"/>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Start w:name="z232" w:id="223"/>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223"/>
    <w:bookmarkStart w:name="z233" w:id="224"/>
    <w:p>
      <w:pPr>
        <w:spacing w:after="0"/>
        <w:ind w:left="0"/>
        <w:jc w:val="left"/>
      </w:pPr>
      <w:r>
        <w:rPr>
          <w:rFonts w:ascii="Times New Roman"/>
          <w:b/>
          <w:i w:val="false"/>
          <w:color w:val="000000"/>
        </w:rPr>
        <w:t xml:space="preserve"> 4-тарау. Департаменттің мүлкі</w:t>
      </w:r>
    </w:p>
    <w:bookmarkEnd w:id="224"/>
    <w:bookmarkStart w:name="z234" w:id="225"/>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225"/>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Start w:name="z235" w:id="226"/>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226"/>
    <w:bookmarkStart w:name="z236" w:id="22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227"/>
    <w:bookmarkStart w:name="z237" w:id="228"/>
    <w:p>
      <w:pPr>
        <w:spacing w:after="0"/>
        <w:ind w:left="0"/>
        <w:jc w:val="left"/>
      </w:pPr>
      <w:r>
        <w:rPr>
          <w:rFonts w:ascii="Times New Roman"/>
          <w:b/>
          <w:i w:val="false"/>
          <w:color w:val="000000"/>
        </w:rPr>
        <w:t xml:space="preserve"> 5-тарау. Департаментті қайта ұйымдастыру және тарату</w:t>
      </w:r>
    </w:p>
    <w:bookmarkEnd w:id="228"/>
    <w:bookmarkStart w:name="z238" w:id="22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2022 жылғы 15 cәуірдегі</w:t>
            </w:r>
            <w:r>
              <w:br/>
            </w:r>
            <w:r>
              <w:rPr>
                <w:rFonts w:ascii="Times New Roman"/>
                <w:b w:val="false"/>
                <w:i w:val="false"/>
                <w:color w:val="000000"/>
                <w:sz w:val="20"/>
              </w:rPr>
              <w:t xml:space="preserve">№ 110/НҚ бұйрығына </w:t>
            </w:r>
            <w:r>
              <w:br/>
            </w:r>
            <w:r>
              <w:rPr>
                <w:rFonts w:ascii="Times New Roman"/>
                <w:b w:val="false"/>
                <w:i w:val="false"/>
                <w:color w:val="000000"/>
                <w:sz w:val="20"/>
              </w:rPr>
              <w:t>8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8 қосымша</w:t>
            </w:r>
          </w:p>
        </w:tc>
      </w:tr>
    </w:tbl>
    <w:bookmarkStart w:name="z240" w:id="230"/>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Қарағанды облысы бойынша департаменті туралы ереже</w:t>
      </w:r>
    </w:p>
    <w:bookmarkEnd w:id="230"/>
    <w:bookmarkStart w:name="z241" w:id="231"/>
    <w:p>
      <w:pPr>
        <w:spacing w:after="0"/>
        <w:ind w:left="0"/>
        <w:jc w:val="left"/>
      </w:pPr>
      <w:r>
        <w:rPr>
          <w:rFonts w:ascii="Times New Roman"/>
          <w:b/>
          <w:i w:val="false"/>
          <w:color w:val="000000"/>
        </w:rPr>
        <w:t xml:space="preserve"> 1-тарау. Жалпы ережелер</w:t>
      </w:r>
    </w:p>
    <w:bookmarkEnd w:id="231"/>
    <w:bookmarkStart w:name="z242" w:id="232"/>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Қарағанды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232"/>
    <w:bookmarkStart w:name="z243" w:id="23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33"/>
    <w:bookmarkStart w:name="z244" w:id="234"/>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234"/>
    <w:bookmarkStart w:name="z245" w:id="23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35"/>
    <w:bookmarkStart w:name="z246" w:id="236"/>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236"/>
    <w:bookmarkStart w:name="z247" w:id="237"/>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37"/>
    <w:bookmarkStart w:name="z248" w:id="238"/>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238"/>
    <w:bookmarkStart w:name="z249" w:id="239"/>
    <w:p>
      <w:pPr>
        <w:spacing w:after="0"/>
        <w:ind w:left="0"/>
        <w:jc w:val="both"/>
      </w:pPr>
      <w:r>
        <w:rPr>
          <w:rFonts w:ascii="Times New Roman"/>
          <w:b w:val="false"/>
          <w:i w:val="false"/>
          <w:color w:val="000000"/>
          <w:sz w:val="28"/>
        </w:rPr>
        <w:t>
      8. Департаменттің заңды мекенжайы: Қазақстан Республикасы, индекс 100000, Қарағанды облысы, Қарағанды қаласы, Қазыбек би атындағы ауданы, Костенко көшесі, 6 үй.</w:t>
      </w:r>
    </w:p>
    <w:bookmarkEnd w:id="239"/>
    <w:bookmarkStart w:name="z250" w:id="240"/>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Қарағанды облысы бойынша департаменті" республикалық мемлекеттік мекемесі. </w:t>
      </w:r>
    </w:p>
    <w:bookmarkEnd w:id="240"/>
    <w:bookmarkStart w:name="z251" w:id="24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1"/>
    <w:bookmarkStart w:name="z252" w:id="24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42"/>
    <w:bookmarkStart w:name="z253" w:id="243"/>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243"/>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Start w:name="z254" w:id="24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44"/>
    <w:bookmarkStart w:name="z255" w:id="245"/>
    <w:p>
      <w:pPr>
        <w:spacing w:after="0"/>
        <w:ind w:left="0"/>
        <w:jc w:val="both"/>
      </w:pPr>
      <w:r>
        <w:rPr>
          <w:rFonts w:ascii="Times New Roman"/>
          <w:b w:val="false"/>
          <w:i w:val="false"/>
          <w:color w:val="000000"/>
          <w:sz w:val="28"/>
        </w:rPr>
        <w:t>
      13. Міндеттері:</w:t>
      </w:r>
    </w:p>
    <w:bookmarkEnd w:id="245"/>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p>
      <w:pPr>
        <w:spacing w:after="0"/>
        <w:ind w:left="0"/>
        <w:jc w:val="both"/>
      </w:pPr>
      <w:r>
        <w:rPr>
          <w:rFonts w:ascii="Times New Roman"/>
          <w:b w:val="false"/>
          <w:i w:val="false"/>
          <w:color w:val="000000"/>
          <w:sz w:val="28"/>
        </w:rPr>
        <w:t>
      2) адал бәсекелестікті дамытуға жәрдемдесу;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Start w:name="z256" w:id="246"/>
    <w:p>
      <w:pPr>
        <w:spacing w:after="0"/>
        <w:ind w:left="0"/>
        <w:jc w:val="both"/>
      </w:pPr>
      <w:r>
        <w:rPr>
          <w:rFonts w:ascii="Times New Roman"/>
          <w:b w:val="false"/>
          <w:i w:val="false"/>
          <w:color w:val="000000"/>
          <w:sz w:val="28"/>
        </w:rPr>
        <w:t>
      14. Құқықтары мен міндеттері:</w:t>
      </w:r>
    </w:p>
    <w:bookmarkEnd w:id="246"/>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Start w:name="z257" w:id="247"/>
    <w:p>
      <w:pPr>
        <w:spacing w:after="0"/>
        <w:ind w:left="0"/>
        <w:jc w:val="both"/>
      </w:pPr>
      <w:r>
        <w:rPr>
          <w:rFonts w:ascii="Times New Roman"/>
          <w:b w:val="false"/>
          <w:i w:val="false"/>
          <w:color w:val="000000"/>
          <w:sz w:val="28"/>
        </w:rPr>
        <w:t>
      15. Функциялары:</w:t>
      </w:r>
    </w:p>
    <w:bookmarkEnd w:id="247"/>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8) тауар нарықтарындағы бәсекелестіктің жай-күйін талдау;</w:t>
      </w:r>
    </w:p>
    <w:p>
      <w:pPr>
        <w:spacing w:after="0"/>
        <w:ind w:left="0"/>
        <w:jc w:val="both"/>
      </w:pPr>
      <w:r>
        <w:rPr>
          <w:rFonts w:ascii="Times New Roman"/>
          <w:b w:val="false"/>
          <w:i w:val="false"/>
          <w:color w:val="000000"/>
          <w:sz w:val="28"/>
        </w:rPr>
        <w:t>
      9) тиісті тауар нарығында үстем немесе монополиялық жағдайға ие нарық субъектілері қызметін талдау және мониторингтеу;</w:t>
      </w:r>
    </w:p>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p>
      <w:pPr>
        <w:spacing w:after="0"/>
        <w:ind w:left="0"/>
        <w:jc w:val="both"/>
      </w:pPr>
      <w:r>
        <w:rPr>
          <w:rFonts w:ascii="Times New Roman"/>
          <w:b w:val="false"/>
          <w:i w:val="false"/>
          <w:color w:val="000000"/>
          <w:sz w:val="28"/>
        </w:rPr>
        <w:t>
      13) нарық субъектілеріне:</w:t>
      </w:r>
    </w:p>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p>
      <w:pPr>
        <w:spacing w:after="0"/>
        <w:ind w:left="0"/>
        <w:jc w:val="both"/>
      </w:pPr>
      <w:r>
        <w:rPr>
          <w:rFonts w:ascii="Times New Roman"/>
          <w:b w:val="false"/>
          <w:i w:val="false"/>
          <w:color w:val="000000"/>
          <w:sz w:val="28"/>
        </w:rPr>
        <w:t>
      25) тауарларды сатып алу мен сауда-саттық мониторингі;</w:t>
      </w:r>
    </w:p>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37) Қазақстан Республикасының тауар биржалары туралы заңнамасының сақталуына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асыру;</w:t>
      </w:r>
    </w:p>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Start w:name="z258" w:id="248"/>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248"/>
    <w:bookmarkStart w:name="z259" w:id="24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249"/>
    <w:bookmarkStart w:name="z260" w:id="250"/>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250"/>
    <w:bookmarkStart w:name="z261" w:id="251"/>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251"/>
    <w:bookmarkStart w:name="z262" w:id="252"/>
    <w:p>
      <w:pPr>
        <w:spacing w:after="0"/>
        <w:ind w:left="0"/>
        <w:jc w:val="both"/>
      </w:pPr>
      <w:r>
        <w:rPr>
          <w:rFonts w:ascii="Times New Roman"/>
          <w:b w:val="false"/>
          <w:i w:val="false"/>
          <w:color w:val="000000"/>
          <w:sz w:val="28"/>
        </w:rPr>
        <w:t>
      19. Департамент басшысының өкілеттіктері:</w:t>
      </w:r>
    </w:p>
    <w:bookmarkEnd w:id="252"/>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Start w:name="z263" w:id="253"/>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253"/>
    <w:bookmarkStart w:name="z264" w:id="254"/>
    <w:p>
      <w:pPr>
        <w:spacing w:after="0"/>
        <w:ind w:left="0"/>
        <w:jc w:val="left"/>
      </w:pPr>
      <w:r>
        <w:rPr>
          <w:rFonts w:ascii="Times New Roman"/>
          <w:b/>
          <w:i w:val="false"/>
          <w:color w:val="000000"/>
        </w:rPr>
        <w:t xml:space="preserve"> 4-тарау. Департаменттің мүлкі</w:t>
      </w:r>
    </w:p>
    <w:bookmarkEnd w:id="254"/>
    <w:bookmarkStart w:name="z265" w:id="255"/>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255"/>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Start w:name="z266" w:id="256"/>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256"/>
    <w:bookmarkStart w:name="z267" w:id="25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257"/>
    <w:bookmarkStart w:name="z268" w:id="258"/>
    <w:p>
      <w:pPr>
        <w:spacing w:after="0"/>
        <w:ind w:left="0"/>
        <w:jc w:val="left"/>
      </w:pPr>
      <w:r>
        <w:rPr>
          <w:rFonts w:ascii="Times New Roman"/>
          <w:b/>
          <w:i w:val="false"/>
          <w:color w:val="000000"/>
        </w:rPr>
        <w:t xml:space="preserve"> 5-тарау. Департаментті қайта ұйымдастыру және тарату</w:t>
      </w:r>
    </w:p>
    <w:bookmarkEnd w:id="258"/>
    <w:bookmarkStart w:name="z269" w:id="25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2022 жылғы 15 cәуірдегі</w:t>
            </w:r>
            <w:r>
              <w:br/>
            </w:r>
            <w:r>
              <w:rPr>
                <w:rFonts w:ascii="Times New Roman"/>
                <w:b w:val="false"/>
                <w:i w:val="false"/>
                <w:color w:val="000000"/>
                <w:sz w:val="20"/>
              </w:rPr>
              <w:t xml:space="preserve">№ 110/НҚ бұйрығына </w:t>
            </w:r>
            <w:r>
              <w:br/>
            </w:r>
            <w:r>
              <w:rPr>
                <w:rFonts w:ascii="Times New Roman"/>
                <w:b w:val="false"/>
                <w:i w:val="false"/>
                <w:color w:val="000000"/>
                <w:sz w:val="20"/>
              </w:rPr>
              <w:t>9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9 қосымша</w:t>
            </w:r>
          </w:p>
        </w:tc>
      </w:tr>
    </w:tbl>
    <w:bookmarkStart w:name="z271" w:id="260"/>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Қостанай облысы бойынша департаменті туралы ереже</w:t>
      </w:r>
    </w:p>
    <w:bookmarkEnd w:id="260"/>
    <w:bookmarkStart w:name="z272" w:id="261"/>
    <w:p>
      <w:pPr>
        <w:spacing w:after="0"/>
        <w:ind w:left="0"/>
        <w:jc w:val="left"/>
      </w:pPr>
      <w:r>
        <w:rPr>
          <w:rFonts w:ascii="Times New Roman"/>
          <w:b/>
          <w:i w:val="false"/>
          <w:color w:val="000000"/>
        </w:rPr>
        <w:t xml:space="preserve"> 1-тарау. Жалпы ережелер</w:t>
      </w:r>
    </w:p>
    <w:bookmarkEnd w:id="261"/>
    <w:bookmarkStart w:name="z273" w:id="262"/>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Қостанай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262"/>
    <w:bookmarkStart w:name="z274" w:id="26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63"/>
    <w:bookmarkStart w:name="z275" w:id="264"/>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264"/>
    <w:bookmarkStart w:name="z276" w:id="26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65"/>
    <w:bookmarkStart w:name="z277" w:id="266"/>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266"/>
    <w:bookmarkStart w:name="z278" w:id="267"/>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67"/>
    <w:bookmarkStart w:name="z279" w:id="268"/>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268"/>
    <w:bookmarkStart w:name="z280" w:id="269"/>
    <w:p>
      <w:pPr>
        <w:spacing w:after="0"/>
        <w:ind w:left="0"/>
        <w:jc w:val="both"/>
      </w:pPr>
      <w:r>
        <w:rPr>
          <w:rFonts w:ascii="Times New Roman"/>
          <w:b w:val="false"/>
          <w:i w:val="false"/>
          <w:color w:val="000000"/>
          <w:sz w:val="28"/>
        </w:rPr>
        <w:t>
      8. Департаменттің заңды мекенжайы: Қазақстан Республикасы, индекс 110003, Қостанай облысы, Қостанай қаласы, Толстого 74.</w:t>
      </w:r>
    </w:p>
    <w:bookmarkEnd w:id="269"/>
    <w:bookmarkStart w:name="z281" w:id="270"/>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Қостанай облысы бойынша департаменті" республикалық мемлекеттік мекемесі. </w:t>
      </w:r>
    </w:p>
    <w:bookmarkEnd w:id="270"/>
    <w:bookmarkStart w:name="z282" w:id="27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71"/>
    <w:bookmarkStart w:name="z283" w:id="27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72"/>
    <w:bookmarkStart w:name="z284" w:id="273"/>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273"/>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Start w:name="z285" w:id="27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74"/>
    <w:bookmarkStart w:name="z286" w:id="275"/>
    <w:p>
      <w:pPr>
        <w:spacing w:after="0"/>
        <w:ind w:left="0"/>
        <w:jc w:val="both"/>
      </w:pPr>
      <w:r>
        <w:rPr>
          <w:rFonts w:ascii="Times New Roman"/>
          <w:b w:val="false"/>
          <w:i w:val="false"/>
          <w:color w:val="000000"/>
          <w:sz w:val="28"/>
        </w:rPr>
        <w:t>
      13. Міндеттері:</w:t>
      </w:r>
    </w:p>
    <w:bookmarkEnd w:id="275"/>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p>
      <w:pPr>
        <w:spacing w:after="0"/>
        <w:ind w:left="0"/>
        <w:jc w:val="both"/>
      </w:pPr>
      <w:r>
        <w:rPr>
          <w:rFonts w:ascii="Times New Roman"/>
          <w:b w:val="false"/>
          <w:i w:val="false"/>
          <w:color w:val="000000"/>
          <w:sz w:val="28"/>
        </w:rPr>
        <w:t>
      2) адал бәсекелестікті дамытуға жәрдемдесу;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Start w:name="z287" w:id="276"/>
    <w:p>
      <w:pPr>
        <w:spacing w:after="0"/>
        <w:ind w:left="0"/>
        <w:jc w:val="both"/>
      </w:pPr>
      <w:r>
        <w:rPr>
          <w:rFonts w:ascii="Times New Roman"/>
          <w:b w:val="false"/>
          <w:i w:val="false"/>
          <w:color w:val="000000"/>
          <w:sz w:val="28"/>
        </w:rPr>
        <w:t>
      14. Құқықтары мен міндеттері:</w:t>
      </w:r>
    </w:p>
    <w:bookmarkEnd w:id="276"/>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Start w:name="z288" w:id="277"/>
    <w:p>
      <w:pPr>
        <w:spacing w:after="0"/>
        <w:ind w:left="0"/>
        <w:jc w:val="both"/>
      </w:pPr>
      <w:r>
        <w:rPr>
          <w:rFonts w:ascii="Times New Roman"/>
          <w:b w:val="false"/>
          <w:i w:val="false"/>
          <w:color w:val="000000"/>
          <w:sz w:val="28"/>
        </w:rPr>
        <w:t>
      15. Функциялары:</w:t>
      </w:r>
    </w:p>
    <w:bookmarkEnd w:id="277"/>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8) тауар нарықтарындағы бәсекелестіктің жай-күйін талдау;</w:t>
      </w:r>
    </w:p>
    <w:p>
      <w:pPr>
        <w:spacing w:after="0"/>
        <w:ind w:left="0"/>
        <w:jc w:val="both"/>
      </w:pPr>
      <w:r>
        <w:rPr>
          <w:rFonts w:ascii="Times New Roman"/>
          <w:b w:val="false"/>
          <w:i w:val="false"/>
          <w:color w:val="000000"/>
          <w:sz w:val="28"/>
        </w:rPr>
        <w:t>
      9) тиісті тауар нарығында үстем немесе монополиялық жағдайға ие нарық субъектілері қызметін талдау және мониторингтеу;</w:t>
      </w:r>
    </w:p>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p>
      <w:pPr>
        <w:spacing w:after="0"/>
        <w:ind w:left="0"/>
        <w:jc w:val="both"/>
      </w:pPr>
      <w:r>
        <w:rPr>
          <w:rFonts w:ascii="Times New Roman"/>
          <w:b w:val="false"/>
          <w:i w:val="false"/>
          <w:color w:val="000000"/>
          <w:sz w:val="28"/>
        </w:rPr>
        <w:t>
      13) нарық субъектілеріне:</w:t>
      </w:r>
    </w:p>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p>
      <w:pPr>
        <w:spacing w:after="0"/>
        <w:ind w:left="0"/>
        <w:jc w:val="both"/>
      </w:pPr>
      <w:r>
        <w:rPr>
          <w:rFonts w:ascii="Times New Roman"/>
          <w:b w:val="false"/>
          <w:i w:val="false"/>
          <w:color w:val="000000"/>
          <w:sz w:val="28"/>
        </w:rPr>
        <w:t>
      25) тауарларды сатып алу мен сауда-саттық мониторингі;</w:t>
      </w:r>
    </w:p>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37) Қазақстан Республикасының тауар биржалары туралы заңнамасының сақталуына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асыру;</w:t>
      </w:r>
    </w:p>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Start w:name="z289" w:id="278"/>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278"/>
    <w:bookmarkStart w:name="z290" w:id="27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279"/>
    <w:bookmarkStart w:name="z291" w:id="280"/>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280"/>
    <w:bookmarkStart w:name="z292" w:id="281"/>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281"/>
    <w:bookmarkStart w:name="z293" w:id="282"/>
    <w:p>
      <w:pPr>
        <w:spacing w:after="0"/>
        <w:ind w:left="0"/>
        <w:jc w:val="both"/>
      </w:pPr>
      <w:r>
        <w:rPr>
          <w:rFonts w:ascii="Times New Roman"/>
          <w:b w:val="false"/>
          <w:i w:val="false"/>
          <w:color w:val="000000"/>
          <w:sz w:val="28"/>
        </w:rPr>
        <w:t>
      19. Департамент басшысының өкілеттіктері:</w:t>
      </w:r>
    </w:p>
    <w:bookmarkEnd w:id="282"/>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Start w:name="z294" w:id="283"/>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283"/>
    <w:bookmarkStart w:name="z295" w:id="284"/>
    <w:p>
      <w:pPr>
        <w:spacing w:after="0"/>
        <w:ind w:left="0"/>
        <w:jc w:val="left"/>
      </w:pPr>
      <w:r>
        <w:rPr>
          <w:rFonts w:ascii="Times New Roman"/>
          <w:b/>
          <w:i w:val="false"/>
          <w:color w:val="000000"/>
        </w:rPr>
        <w:t xml:space="preserve"> 4-тарау. Департаменттің мүлкі</w:t>
      </w:r>
    </w:p>
    <w:bookmarkEnd w:id="284"/>
    <w:bookmarkStart w:name="z296" w:id="285"/>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285"/>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Start w:name="z297" w:id="286"/>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286"/>
    <w:bookmarkStart w:name="z298" w:id="28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287"/>
    <w:bookmarkStart w:name="z299" w:id="288"/>
    <w:p>
      <w:pPr>
        <w:spacing w:after="0"/>
        <w:ind w:left="0"/>
        <w:jc w:val="left"/>
      </w:pPr>
      <w:r>
        <w:rPr>
          <w:rFonts w:ascii="Times New Roman"/>
          <w:b/>
          <w:i w:val="false"/>
          <w:color w:val="000000"/>
        </w:rPr>
        <w:t xml:space="preserve"> 5-тарау. Департаментті қайта ұйымдастыру және тарату</w:t>
      </w:r>
    </w:p>
    <w:bookmarkEnd w:id="288"/>
    <w:bookmarkStart w:name="z300" w:id="28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2022 жылғы 15 cәуірдегі</w:t>
            </w:r>
            <w:r>
              <w:br/>
            </w:r>
            <w:r>
              <w:rPr>
                <w:rFonts w:ascii="Times New Roman"/>
                <w:b w:val="false"/>
                <w:i w:val="false"/>
                <w:color w:val="000000"/>
                <w:sz w:val="20"/>
              </w:rPr>
              <w:t xml:space="preserve">№ 110/НҚ бұйрығына </w:t>
            </w:r>
            <w:r>
              <w:br/>
            </w:r>
            <w:r>
              <w:rPr>
                <w:rFonts w:ascii="Times New Roman"/>
                <w:b w:val="false"/>
                <w:i w:val="false"/>
                <w:color w:val="000000"/>
                <w:sz w:val="20"/>
              </w:rPr>
              <w:t>10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10 қосымша</w:t>
            </w:r>
          </w:p>
        </w:tc>
      </w:tr>
    </w:tbl>
    <w:bookmarkStart w:name="z302" w:id="290"/>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Қызылорда облысы бойынша департаменті туралы ереже 1-тарау. Жалпы ережелер</w:t>
      </w:r>
    </w:p>
    <w:bookmarkEnd w:id="290"/>
    <w:bookmarkStart w:name="z303" w:id="291"/>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Қызылорда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291"/>
    <w:bookmarkStart w:name="z304" w:id="29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92"/>
    <w:bookmarkStart w:name="z305" w:id="293"/>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293"/>
    <w:bookmarkStart w:name="z306" w:id="29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94"/>
    <w:bookmarkStart w:name="z307" w:id="295"/>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295"/>
    <w:bookmarkStart w:name="z308" w:id="29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96"/>
    <w:bookmarkStart w:name="z309" w:id="297"/>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297"/>
    <w:bookmarkStart w:name="z310" w:id="298"/>
    <w:p>
      <w:pPr>
        <w:spacing w:after="0"/>
        <w:ind w:left="0"/>
        <w:jc w:val="both"/>
      </w:pPr>
      <w:r>
        <w:rPr>
          <w:rFonts w:ascii="Times New Roman"/>
          <w:b w:val="false"/>
          <w:i w:val="false"/>
          <w:color w:val="000000"/>
          <w:sz w:val="28"/>
        </w:rPr>
        <w:t xml:space="preserve">
      8. Департаменттің заңды мекенжайы: Қазақстан Республикасы, индекс 120014, Қызылорда облысы, Қызылорда қаласы, Ы. Жахаев көшесі, 5 үй. </w:t>
      </w:r>
    </w:p>
    <w:bookmarkEnd w:id="298"/>
    <w:bookmarkStart w:name="z311" w:id="299"/>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Қызылорда облысы бойынша департаменті" республикалық мемлекеттік мекемесі. </w:t>
      </w:r>
    </w:p>
    <w:bookmarkEnd w:id="299"/>
    <w:bookmarkStart w:name="z312" w:id="30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00"/>
    <w:bookmarkStart w:name="z313" w:id="30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01"/>
    <w:bookmarkStart w:name="z314" w:id="302"/>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302"/>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Start w:name="z315" w:id="30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303"/>
    <w:bookmarkStart w:name="z316" w:id="304"/>
    <w:p>
      <w:pPr>
        <w:spacing w:after="0"/>
        <w:ind w:left="0"/>
        <w:jc w:val="both"/>
      </w:pPr>
      <w:r>
        <w:rPr>
          <w:rFonts w:ascii="Times New Roman"/>
          <w:b w:val="false"/>
          <w:i w:val="false"/>
          <w:color w:val="000000"/>
          <w:sz w:val="28"/>
        </w:rPr>
        <w:t>
      13. Міндеттері:</w:t>
      </w:r>
    </w:p>
    <w:bookmarkEnd w:id="304"/>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p>
      <w:pPr>
        <w:spacing w:after="0"/>
        <w:ind w:left="0"/>
        <w:jc w:val="both"/>
      </w:pPr>
      <w:r>
        <w:rPr>
          <w:rFonts w:ascii="Times New Roman"/>
          <w:b w:val="false"/>
          <w:i w:val="false"/>
          <w:color w:val="000000"/>
          <w:sz w:val="28"/>
        </w:rPr>
        <w:t>
      2) адал бәсекелестікті дамытуға жәрдемдесу;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Start w:name="z317" w:id="305"/>
    <w:p>
      <w:pPr>
        <w:spacing w:after="0"/>
        <w:ind w:left="0"/>
        <w:jc w:val="both"/>
      </w:pPr>
      <w:r>
        <w:rPr>
          <w:rFonts w:ascii="Times New Roman"/>
          <w:b w:val="false"/>
          <w:i w:val="false"/>
          <w:color w:val="000000"/>
          <w:sz w:val="28"/>
        </w:rPr>
        <w:t>
      14. Құқықтары мен міндеттері:</w:t>
      </w:r>
    </w:p>
    <w:bookmarkEnd w:id="30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Start w:name="z318" w:id="306"/>
    <w:p>
      <w:pPr>
        <w:spacing w:after="0"/>
        <w:ind w:left="0"/>
        <w:jc w:val="both"/>
      </w:pPr>
      <w:r>
        <w:rPr>
          <w:rFonts w:ascii="Times New Roman"/>
          <w:b w:val="false"/>
          <w:i w:val="false"/>
          <w:color w:val="000000"/>
          <w:sz w:val="28"/>
        </w:rPr>
        <w:t>
      15. Функциялары:</w:t>
      </w:r>
    </w:p>
    <w:bookmarkEnd w:id="306"/>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8) тауар нарықтарындағы бәсекелестіктің жай-күйін талдау;</w:t>
      </w:r>
    </w:p>
    <w:p>
      <w:pPr>
        <w:spacing w:after="0"/>
        <w:ind w:left="0"/>
        <w:jc w:val="both"/>
      </w:pPr>
      <w:r>
        <w:rPr>
          <w:rFonts w:ascii="Times New Roman"/>
          <w:b w:val="false"/>
          <w:i w:val="false"/>
          <w:color w:val="000000"/>
          <w:sz w:val="28"/>
        </w:rPr>
        <w:t>
      9) тиісті тауар нарығында үстем немесе монополиялық жағдайға ие нарық субъектілері қызметін талдау және мониторингтеу;</w:t>
      </w:r>
    </w:p>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p>
      <w:pPr>
        <w:spacing w:after="0"/>
        <w:ind w:left="0"/>
        <w:jc w:val="both"/>
      </w:pPr>
      <w:r>
        <w:rPr>
          <w:rFonts w:ascii="Times New Roman"/>
          <w:b w:val="false"/>
          <w:i w:val="false"/>
          <w:color w:val="000000"/>
          <w:sz w:val="28"/>
        </w:rPr>
        <w:t>
      13) нарық субъектілеріне:</w:t>
      </w:r>
    </w:p>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p>
      <w:pPr>
        <w:spacing w:after="0"/>
        <w:ind w:left="0"/>
        <w:jc w:val="both"/>
      </w:pPr>
      <w:r>
        <w:rPr>
          <w:rFonts w:ascii="Times New Roman"/>
          <w:b w:val="false"/>
          <w:i w:val="false"/>
          <w:color w:val="000000"/>
          <w:sz w:val="28"/>
        </w:rPr>
        <w:t>
      25) тауарларды сатып алу мен сауда-саттық мониторингі;</w:t>
      </w:r>
    </w:p>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37) Қазақстан Республикасының тауар биржалары туралы заңнамасының сақталуына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асыру;</w:t>
      </w:r>
    </w:p>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Start w:name="z319" w:id="307"/>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307"/>
    <w:bookmarkStart w:name="z320" w:id="30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308"/>
    <w:bookmarkStart w:name="z321" w:id="309"/>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309"/>
    <w:bookmarkStart w:name="z322" w:id="310"/>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310"/>
    <w:bookmarkStart w:name="z323" w:id="311"/>
    <w:p>
      <w:pPr>
        <w:spacing w:after="0"/>
        <w:ind w:left="0"/>
        <w:jc w:val="both"/>
      </w:pPr>
      <w:r>
        <w:rPr>
          <w:rFonts w:ascii="Times New Roman"/>
          <w:b w:val="false"/>
          <w:i w:val="false"/>
          <w:color w:val="000000"/>
          <w:sz w:val="28"/>
        </w:rPr>
        <w:t>
      19. Департамент басшысының өкілеттіктері:</w:t>
      </w:r>
    </w:p>
    <w:bookmarkEnd w:id="311"/>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Start w:name="z324" w:id="312"/>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312"/>
    <w:bookmarkStart w:name="z325" w:id="313"/>
    <w:p>
      <w:pPr>
        <w:spacing w:after="0"/>
        <w:ind w:left="0"/>
        <w:jc w:val="left"/>
      </w:pPr>
      <w:r>
        <w:rPr>
          <w:rFonts w:ascii="Times New Roman"/>
          <w:b/>
          <w:i w:val="false"/>
          <w:color w:val="000000"/>
        </w:rPr>
        <w:t xml:space="preserve"> 4-тарау. Департаменттің мүлкі</w:t>
      </w:r>
    </w:p>
    <w:bookmarkEnd w:id="313"/>
    <w:bookmarkStart w:name="z326" w:id="314"/>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314"/>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Start w:name="z327" w:id="315"/>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315"/>
    <w:bookmarkStart w:name="z328" w:id="31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316"/>
    <w:bookmarkStart w:name="z329" w:id="317"/>
    <w:p>
      <w:pPr>
        <w:spacing w:after="0"/>
        <w:ind w:left="0"/>
        <w:jc w:val="left"/>
      </w:pPr>
      <w:r>
        <w:rPr>
          <w:rFonts w:ascii="Times New Roman"/>
          <w:b/>
          <w:i w:val="false"/>
          <w:color w:val="000000"/>
        </w:rPr>
        <w:t xml:space="preserve"> 5-тарау. Департаментті қайта ұйымдастыру және тарату</w:t>
      </w:r>
    </w:p>
    <w:bookmarkEnd w:id="317"/>
    <w:bookmarkStart w:name="z330" w:id="31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2022 жылғы 15 cәуірдегі</w:t>
            </w:r>
            <w:r>
              <w:br/>
            </w:r>
            <w:r>
              <w:rPr>
                <w:rFonts w:ascii="Times New Roman"/>
                <w:b w:val="false"/>
                <w:i w:val="false"/>
                <w:color w:val="000000"/>
                <w:sz w:val="20"/>
              </w:rPr>
              <w:t xml:space="preserve">№ 110/НҚ бұйрығына </w:t>
            </w:r>
            <w:r>
              <w:br/>
            </w:r>
            <w:r>
              <w:rPr>
                <w:rFonts w:ascii="Times New Roman"/>
                <w:b w:val="false"/>
                <w:i w:val="false"/>
                <w:color w:val="000000"/>
                <w:sz w:val="20"/>
              </w:rPr>
              <w:t>11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11 қосымша</w:t>
            </w:r>
          </w:p>
        </w:tc>
      </w:tr>
    </w:tbl>
    <w:bookmarkStart w:name="z332" w:id="319"/>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Маңғыстау облысы бойынша департаменті туралы ереже</w:t>
      </w:r>
    </w:p>
    <w:bookmarkEnd w:id="319"/>
    <w:bookmarkStart w:name="z333" w:id="320"/>
    <w:p>
      <w:pPr>
        <w:spacing w:after="0"/>
        <w:ind w:left="0"/>
        <w:jc w:val="left"/>
      </w:pPr>
      <w:r>
        <w:rPr>
          <w:rFonts w:ascii="Times New Roman"/>
          <w:b/>
          <w:i w:val="false"/>
          <w:color w:val="000000"/>
        </w:rPr>
        <w:t xml:space="preserve"> 1-тарау. Жалпы ережелер</w:t>
      </w:r>
    </w:p>
    <w:bookmarkEnd w:id="320"/>
    <w:bookmarkStart w:name="z334" w:id="321"/>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Маңғыстау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321"/>
    <w:bookmarkStart w:name="z335" w:id="32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22"/>
    <w:bookmarkStart w:name="z336" w:id="323"/>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323"/>
    <w:bookmarkStart w:name="z337" w:id="32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24"/>
    <w:bookmarkStart w:name="z338" w:id="325"/>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325"/>
    <w:bookmarkStart w:name="z339" w:id="32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26"/>
    <w:bookmarkStart w:name="z340" w:id="327"/>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327"/>
    <w:bookmarkStart w:name="z341" w:id="328"/>
    <w:p>
      <w:pPr>
        <w:spacing w:after="0"/>
        <w:ind w:left="0"/>
        <w:jc w:val="both"/>
      </w:pPr>
      <w:r>
        <w:rPr>
          <w:rFonts w:ascii="Times New Roman"/>
          <w:b w:val="false"/>
          <w:i w:val="false"/>
          <w:color w:val="000000"/>
          <w:sz w:val="28"/>
        </w:rPr>
        <w:t>
      8. Департаменттің заңды мекенжайы: Қазақстан Республикасы, индекс 130000, Қазақстан Республикасы, Маңғыстау облысы, Ақтау қаласы, 9 шағын ауданы, 23 "А" ғимарат.</w:t>
      </w:r>
    </w:p>
    <w:bookmarkEnd w:id="328"/>
    <w:bookmarkStart w:name="z342" w:id="329"/>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Маңғыстау облысы бойынша департаменті" республикалық мемлекеттік мекемесі. </w:t>
      </w:r>
    </w:p>
    <w:bookmarkEnd w:id="329"/>
    <w:bookmarkStart w:name="z343" w:id="33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30"/>
    <w:bookmarkStart w:name="z344" w:id="33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31"/>
    <w:bookmarkStart w:name="z345" w:id="332"/>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332"/>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Start w:name="z346" w:id="33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333"/>
    <w:bookmarkStart w:name="z347" w:id="334"/>
    <w:p>
      <w:pPr>
        <w:spacing w:after="0"/>
        <w:ind w:left="0"/>
        <w:jc w:val="both"/>
      </w:pPr>
      <w:r>
        <w:rPr>
          <w:rFonts w:ascii="Times New Roman"/>
          <w:b w:val="false"/>
          <w:i w:val="false"/>
          <w:color w:val="000000"/>
          <w:sz w:val="28"/>
        </w:rPr>
        <w:t>
      13. Міндеттері:</w:t>
      </w:r>
    </w:p>
    <w:bookmarkEnd w:id="334"/>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p>
      <w:pPr>
        <w:spacing w:after="0"/>
        <w:ind w:left="0"/>
        <w:jc w:val="both"/>
      </w:pPr>
      <w:r>
        <w:rPr>
          <w:rFonts w:ascii="Times New Roman"/>
          <w:b w:val="false"/>
          <w:i w:val="false"/>
          <w:color w:val="000000"/>
          <w:sz w:val="28"/>
        </w:rPr>
        <w:t>
      2) адал бәсекелестікті дамытуға жәрдемдесу;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Start w:name="z348" w:id="335"/>
    <w:p>
      <w:pPr>
        <w:spacing w:after="0"/>
        <w:ind w:left="0"/>
        <w:jc w:val="both"/>
      </w:pPr>
      <w:r>
        <w:rPr>
          <w:rFonts w:ascii="Times New Roman"/>
          <w:b w:val="false"/>
          <w:i w:val="false"/>
          <w:color w:val="000000"/>
          <w:sz w:val="28"/>
        </w:rPr>
        <w:t>
      14. Құқықтары мен міндеттері:</w:t>
      </w:r>
    </w:p>
    <w:bookmarkEnd w:id="33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Start w:name="z349" w:id="336"/>
    <w:p>
      <w:pPr>
        <w:spacing w:after="0"/>
        <w:ind w:left="0"/>
        <w:jc w:val="both"/>
      </w:pPr>
      <w:r>
        <w:rPr>
          <w:rFonts w:ascii="Times New Roman"/>
          <w:b w:val="false"/>
          <w:i w:val="false"/>
          <w:color w:val="000000"/>
          <w:sz w:val="28"/>
        </w:rPr>
        <w:t>
      15. Функциялары:</w:t>
      </w:r>
    </w:p>
    <w:bookmarkEnd w:id="336"/>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8) тауар нарықтарындағы бәсекелестіктің жай-күйін талдау;</w:t>
      </w:r>
    </w:p>
    <w:p>
      <w:pPr>
        <w:spacing w:after="0"/>
        <w:ind w:left="0"/>
        <w:jc w:val="both"/>
      </w:pPr>
      <w:r>
        <w:rPr>
          <w:rFonts w:ascii="Times New Roman"/>
          <w:b w:val="false"/>
          <w:i w:val="false"/>
          <w:color w:val="000000"/>
          <w:sz w:val="28"/>
        </w:rPr>
        <w:t>
      9) тиісті тауар нарығында үстем немесе монополиялық жағдайға ие нарық субъектілері қызметін талдау және мониторингтеу;</w:t>
      </w:r>
    </w:p>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p>
      <w:pPr>
        <w:spacing w:after="0"/>
        <w:ind w:left="0"/>
        <w:jc w:val="both"/>
      </w:pPr>
      <w:r>
        <w:rPr>
          <w:rFonts w:ascii="Times New Roman"/>
          <w:b w:val="false"/>
          <w:i w:val="false"/>
          <w:color w:val="000000"/>
          <w:sz w:val="28"/>
        </w:rPr>
        <w:t>
      13) нарық субъектілеріне:</w:t>
      </w:r>
    </w:p>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p>
      <w:pPr>
        <w:spacing w:after="0"/>
        <w:ind w:left="0"/>
        <w:jc w:val="both"/>
      </w:pPr>
      <w:r>
        <w:rPr>
          <w:rFonts w:ascii="Times New Roman"/>
          <w:b w:val="false"/>
          <w:i w:val="false"/>
          <w:color w:val="000000"/>
          <w:sz w:val="28"/>
        </w:rPr>
        <w:t>
      25) тауарларды сатып алу мен сауда-саттық мониторингі;</w:t>
      </w:r>
    </w:p>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37) Қазақстан Республикасының тауар биржалары туралы заңнамасының сақталуына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асыру;</w:t>
      </w:r>
    </w:p>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Start w:name="z350" w:id="337"/>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337"/>
    <w:bookmarkStart w:name="z351" w:id="33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338"/>
    <w:bookmarkStart w:name="z352" w:id="339"/>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339"/>
    <w:bookmarkStart w:name="z353" w:id="340"/>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340"/>
    <w:bookmarkStart w:name="z354" w:id="341"/>
    <w:p>
      <w:pPr>
        <w:spacing w:after="0"/>
        <w:ind w:left="0"/>
        <w:jc w:val="both"/>
      </w:pPr>
      <w:r>
        <w:rPr>
          <w:rFonts w:ascii="Times New Roman"/>
          <w:b w:val="false"/>
          <w:i w:val="false"/>
          <w:color w:val="000000"/>
          <w:sz w:val="28"/>
        </w:rPr>
        <w:t>
      19. Департамент басшысының өкілеттіктері:</w:t>
      </w:r>
    </w:p>
    <w:bookmarkEnd w:id="341"/>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Start w:name="z355" w:id="342"/>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342"/>
    <w:bookmarkStart w:name="z356" w:id="343"/>
    <w:p>
      <w:pPr>
        <w:spacing w:after="0"/>
        <w:ind w:left="0"/>
        <w:jc w:val="left"/>
      </w:pPr>
      <w:r>
        <w:rPr>
          <w:rFonts w:ascii="Times New Roman"/>
          <w:b/>
          <w:i w:val="false"/>
          <w:color w:val="000000"/>
        </w:rPr>
        <w:t xml:space="preserve"> 4-тарау. Департаменттің мүлкі</w:t>
      </w:r>
    </w:p>
    <w:bookmarkEnd w:id="343"/>
    <w:bookmarkStart w:name="z357" w:id="344"/>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344"/>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Start w:name="z358" w:id="345"/>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345"/>
    <w:bookmarkStart w:name="z359" w:id="34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346"/>
    <w:bookmarkStart w:name="z360" w:id="347"/>
    <w:p>
      <w:pPr>
        <w:spacing w:after="0"/>
        <w:ind w:left="0"/>
        <w:jc w:val="left"/>
      </w:pPr>
      <w:r>
        <w:rPr>
          <w:rFonts w:ascii="Times New Roman"/>
          <w:b/>
          <w:i w:val="false"/>
          <w:color w:val="000000"/>
        </w:rPr>
        <w:t xml:space="preserve"> 5-тарау. Департаментті қайта ұйымдастыру және тарату</w:t>
      </w:r>
    </w:p>
    <w:bookmarkEnd w:id="347"/>
    <w:bookmarkStart w:name="z361" w:id="34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2022 жылғы 15 cәуірдегі</w:t>
            </w:r>
            <w:r>
              <w:br/>
            </w:r>
            <w:r>
              <w:rPr>
                <w:rFonts w:ascii="Times New Roman"/>
                <w:b w:val="false"/>
                <w:i w:val="false"/>
                <w:color w:val="000000"/>
                <w:sz w:val="20"/>
              </w:rPr>
              <w:t xml:space="preserve">№ 110/НҚ бұйрығына </w:t>
            </w:r>
            <w:r>
              <w:br/>
            </w:r>
            <w:r>
              <w:rPr>
                <w:rFonts w:ascii="Times New Roman"/>
                <w:b w:val="false"/>
                <w:i w:val="false"/>
                <w:color w:val="000000"/>
                <w:sz w:val="20"/>
              </w:rPr>
              <w:t>12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12 қосымша</w:t>
            </w:r>
          </w:p>
        </w:tc>
      </w:tr>
    </w:tbl>
    <w:bookmarkStart w:name="z363" w:id="349"/>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Павлодар облысы бойынша департаменті туралы ереже</w:t>
      </w:r>
    </w:p>
    <w:bookmarkEnd w:id="349"/>
    <w:bookmarkStart w:name="z364" w:id="350"/>
    <w:p>
      <w:pPr>
        <w:spacing w:after="0"/>
        <w:ind w:left="0"/>
        <w:jc w:val="left"/>
      </w:pPr>
      <w:r>
        <w:rPr>
          <w:rFonts w:ascii="Times New Roman"/>
          <w:b/>
          <w:i w:val="false"/>
          <w:color w:val="000000"/>
        </w:rPr>
        <w:t xml:space="preserve"> 1-тарау. Жалпы ережелер</w:t>
      </w:r>
    </w:p>
    <w:bookmarkEnd w:id="350"/>
    <w:bookmarkStart w:name="z365" w:id="351"/>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Павлодар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351"/>
    <w:bookmarkStart w:name="z366" w:id="35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52"/>
    <w:bookmarkStart w:name="z367" w:id="353"/>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353"/>
    <w:bookmarkStart w:name="z368" w:id="35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54"/>
    <w:bookmarkStart w:name="z369" w:id="355"/>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355"/>
    <w:bookmarkStart w:name="z370" w:id="35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56"/>
    <w:bookmarkStart w:name="z371" w:id="357"/>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357"/>
    <w:bookmarkStart w:name="z372" w:id="358"/>
    <w:p>
      <w:pPr>
        <w:spacing w:after="0"/>
        <w:ind w:left="0"/>
        <w:jc w:val="both"/>
      </w:pPr>
      <w:r>
        <w:rPr>
          <w:rFonts w:ascii="Times New Roman"/>
          <w:b w:val="false"/>
          <w:i w:val="false"/>
          <w:color w:val="000000"/>
          <w:sz w:val="28"/>
        </w:rPr>
        <w:t>
      8. Департаменттің заңды мекенжайы: Қазақстан Республикасы, индекс 140000, Павлодар облысы, Павлодар қаласы, Ак. Сәтбаев көшесі, 136-үй.</w:t>
      </w:r>
    </w:p>
    <w:bookmarkEnd w:id="358"/>
    <w:bookmarkStart w:name="z373" w:id="359"/>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Павлодар облысы бойынша департаменті" республикалық мемлекеттік мекемесі. </w:t>
      </w:r>
    </w:p>
    <w:bookmarkEnd w:id="359"/>
    <w:bookmarkStart w:name="z374" w:id="36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60"/>
    <w:bookmarkStart w:name="z375" w:id="36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61"/>
    <w:bookmarkStart w:name="z376" w:id="362"/>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362"/>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Start w:name="z377" w:id="36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363"/>
    <w:bookmarkStart w:name="z378" w:id="364"/>
    <w:p>
      <w:pPr>
        <w:spacing w:after="0"/>
        <w:ind w:left="0"/>
        <w:jc w:val="both"/>
      </w:pPr>
      <w:r>
        <w:rPr>
          <w:rFonts w:ascii="Times New Roman"/>
          <w:b w:val="false"/>
          <w:i w:val="false"/>
          <w:color w:val="000000"/>
          <w:sz w:val="28"/>
        </w:rPr>
        <w:t>
      13. Міндеттері:</w:t>
      </w:r>
    </w:p>
    <w:bookmarkEnd w:id="364"/>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p>
      <w:pPr>
        <w:spacing w:after="0"/>
        <w:ind w:left="0"/>
        <w:jc w:val="both"/>
      </w:pPr>
      <w:r>
        <w:rPr>
          <w:rFonts w:ascii="Times New Roman"/>
          <w:b w:val="false"/>
          <w:i w:val="false"/>
          <w:color w:val="000000"/>
          <w:sz w:val="28"/>
        </w:rPr>
        <w:t>
      2) адал бәсекелестікті дамытуға жәрдемдесу;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Start w:name="z379" w:id="365"/>
    <w:p>
      <w:pPr>
        <w:spacing w:after="0"/>
        <w:ind w:left="0"/>
        <w:jc w:val="both"/>
      </w:pPr>
      <w:r>
        <w:rPr>
          <w:rFonts w:ascii="Times New Roman"/>
          <w:b w:val="false"/>
          <w:i w:val="false"/>
          <w:color w:val="000000"/>
          <w:sz w:val="28"/>
        </w:rPr>
        <w:t>
      14. Құқықтары мен міндеттері:</w:t>
      </w:r>
    </w:p>
    <w:bookmarkEnd w:id="36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Start w:name="z380" w:id="366"/>
    <w:p>
      <w:pPr>
        <w:spacing w:after="0"/>
        <w:ind w:left="0"/>
        <w:jc w:val="both"/>
      </w:pPr>
      <w:r>
        <w:rPr>
          <w:rFonts w:ascii="Times New Roman"/>
          <w:b w:val="false"/>
          <w:i w:val="false"/>
          <w:color w:val="000000"/>
          <w:sz w:val="28"/>
        </w:rPr>
        <w:t>
      15. Функциялары:</w:t>
      </w:r>
    </w:p>
    <w:bookmarkEnd w:id="366"/>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8) тауар нарықтарындағы бәсекелестіктің жай-күйін талдау;</w:t>
      </w:r>
    </w:p>
    <w:p>
      <w:pPr>
        <w:spacing w:after="0"/>
        <w:ind w:left="0"/>
        <w:jc w:val="both"/>
      </w:pPr>
      <w:r>
        <w:rPr>
          <w:rFonts w:ascii="Times New Roman"/>
          <w:b w:val="false"/>
          <w:i w:val="false"/>
          <w:color w:val="000000"/>
          <w:sz w:val="28"/>
        </w:rPr>
        <w:t>
      9) тиісті тауар нарығында үстем немесе монополиялық жағдайға ие нарық субъектілері қызметін талдау және мониторингтеу;</w:t>
      </w:r>
    </w:p>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p>
      <w:pPr>
        <w:spacing w:after="0"/>
        <w:ind w:left="0"/>
        <w:jc w:val="both"/>
      </w:pPr>
      <w:r>
        <w:rPr>
          <w:rFonts w:ascii="Times New Roman"/>
          <w:b w:val="false"/>
          <w:i w:val="false"/>
          <w:color w:val="000000"/>
          <w:sz w:val="28"/>
        </w:rPr>
        <w:t>
      13) нарық субъектілеріне:</w:t>
      </w:r>
    </w:p>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p>
      <w:pPr>
        <w:spacing w:after="0"/>
        <w:ind w:left="0"/>
        <w:jc w:val="both"/>
      </w:pPr>
      <w:r>
        <w:rPr>
          <w:rFonts w:ascii="Times New Roman"/>
          <w:b w:val="false"/>
          <w:i w:val="false"/>
          <w:color w:val="000000"/>
          <w:sz w:val="28"/>
        </w:rPr>
        <w:t>
      25) тауарларды сатып алу мен сауда-саттық мониторингі;</w:t>
      </w:r>
    </w:p>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37) Қазақстан Республикасының тауар биржалары туралы заңнамасының сақталуына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асыру;</w:t>
      </w:r>
    </w:p>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Start w:name="z381" w:id="367"/>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367"/>
    <w:bookmarkStart w:name="z382" w:id="36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368"/>
    <w:bookmarkStart w:name="z383" w:id="369"/>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369"/>
    <w:bookmarkStart w:name="z384" w:id="370"/>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370"/>
    <w:bookmarkStart w:name="z385" w:id="371"/>
    <w:p>
      <w:pPr>
        <w:spacing w:after="0"/>
        <w:ind w:left="0"/>
        <w:jc w:val="both"/>
      </w:pPr>
      <w:r>
        <w:rPr>
          <w:rFonts w:ascii="Times New Roman"/>
          <w:b w:val="false"/>
          <w:i w:val="false"/>
          <w:color w:val="000000"/>
          <w:sz w:val="28"/>
        </w:rPr>
        <w:t>
      19. Департамент басшысының өкілеттіктері:</w:t>
      </w:r>
    </w:p>
    <w:bookmarkEnd w:id="371"/>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Start w:name="z386" w:id="372"/>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372"/>
    <w:bookmarkStart w:name="z387" w:id="373"/>
    <w:p>
      <w:pPr>
        <w:spacing w:after="0"/>
        <w:ind w:left="0"/>
        <w:jc w:val="left"/>
      </w:pPr>
      <w:r>
        <w:rPr>
          <w:rFonts w:ascii="Times New Roman"/>
          <w:b/>
          <w:i w:val="false"/>
          <w:color w:val="000000"/>
        </w:rPr>
        <w:t xml:space="preserve"> 4-тарау. Департаменттің мүлкі</w:t>
      </w:r>
    </w:p>
    <w:bookmarkEnd w:id="373"/>
    <w:bookmarkStart w:name="z388" w:id="374"/>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374"/>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Start w:name="z389" w:id="375"/>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375"/>
    <w:bookmarkStart w:name="z390" w:id="37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376"/>
    <w:bookmarkStart w:name="z391" w:id="377"/>
    <w:p>
      <w:pPr>
        <w:spacing w:after="0"/>
        <w:ind w:left="0"/>
        <w:jc w:val="left"/>
      </w:pPr>
      <w:r>
        <w:rPr>
          <w:rFonts w:ascii="Times New Roman"/>
          <w:b/>
          <w:i w:val="false"/>
          <w:color w:val="000000"/>
        </w:rPr>
        <w:t xml:space="preserve"> 5-тарау. Департаментті қайта ұйымдастыру және тарату</w:t>
      </w:r>
    </w:p>
    <w:bookmarkEnd w:id="377"/>
    <w:bookmarkStart w:name="z392" w:id="37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2022 жылғы 15 cәуірдегі</w:t>
            </w:r>
            <w:r>
              <w:br/>
            </w:r>
            <w:r>
              <w:rPr>
                <w:rFonts w:ascii="Times New Roman"/>
                <w:b w:val="false"/>
                <w:i w:val="false"/>
                <w:color w:val="000000"/>
                <w:sz w:val="20"/>
              </w:rPr>
              <w:t xml:space="preserve">№ 110/НҚ бұйрығына </w:t>
            </w:r>
            <w:r>
              <w:br/>
            </w:r>
            <w:r>
              <w:rPr>
                <w:rFonts w:ascii="Times New Roman"/>
                <w:b w:val="false"/>
                <w:i w:val="false"/>
                <w:color w:val="000000"/>
                <w:sz w:val="20"/>
              </w:rPr>
              <w:t>13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13 қосымша</w:t>
            </w:r>
          </w:p>
        </w:tc>
      </w:tr>
    </w:tbl>
    <w:bookmarkStart w:name="z394" w:id="379"/>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Солтүстік Қазақстан облысы бойынша департаменті туралы ереже</w:t>
      </w:r>
    </w:p>
    <w:bookmarkEnd w:id="379"/>
    <w:bookmarkStart w:name="z395" w:id="380"/>
    <w:p>
      <w:pPr>
        <w:spacing w:after="0"/>
        <w:ind w:left="0"/>
        <w:jc w:val="left"/>
      </w:pPr>
      <w:r>
        <w:rPr>
          <w:rFonts w:ascii="Times New Roman"/>
          <w:b/>
          <w:i w:val="false"/>
          <w:color w:val="000000"/>
        </w:rPr>
        <w:t xml:space="preserve"> 1-тарау. Жалпы ережелер</w:t>
      </w:r>
    </w:p>
    <w:bookmarkEnd w:id="380"/>
    <w:bookmarkStart w:name="z396" w:id="381"/>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Солтүстік Қазақстан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381"/>
    <w:bookmarkStart w:name="z397" w:id="38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82"/>
    <w:bookmarkStart w:name="z398" w:id="383"/>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383"/>
    <w:bookmarkStart w:name="z399" w:id="38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84"/>
    <w:bookmarkStart w:name="z400" w:id="385"/>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385"/>
    <w:bookmarkStart w:name="z401" w:id="38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86"/>
    <w:bookmarkStart w:name="z402" w:id="387"/>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387"/>
    <w:bookmarkStart w:name="z403" w:id="388"/>
    <w:p>
      <w:pPr>
        <w:spacing w:after="0"/>
        <w:ind w:left="0"/>
        <w:jc w:val="both"/>
      </w:pPr>
      <w:r>
        <w:rPr>
          <w:rFonts w:ascii="Times New Roman"/>
          <w:b w:val="false"/>
          <w:i w:val="false"/>
          <w:color w:val="000000"/>
          <w:sz w:val="28"/>
        </w:rPr>
        <w:t>
      8. Департаменттің заңды мекенжайы: Қазақстан Республикасы, индекс 150007, Солтүстік Қазақстан облысы, Петропавл қаласы, Парковая көшесі, 57 "В" үй.</w:t>
      </w:r>
    </w:p>
    <w:bookmarkEnd w:id="388"/>
    <w:bookmarkStart w:name="z404" w:id="389"/>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Солтүстік Қазақстан облысы бойынша департаменті" республикалық мемлекеттік мекемесі. </w:t>
      </w:r>
    </w:p>
    <w:bookmarkEnd w:id="389"/>
    <w:bookmarkStart w:name="z405" w:id="39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90"/>
    <w:bookmarkStart w:name="z406" w:id="39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91"/>
    <w:bookmarkStart w:name="z407" w:id="392"/>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392"/>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Start w:name="z408" w:id="39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393"/>
    <w:bookmarkStart w:name="z409" w:id="394"/>
    <w:p>
      <w:pPr>
        <w:spacing w:after="0"/>
        <w:ind w:left="0"/>
        <w:jc w:val="both"/>
      </w:pPr>
      <w:r>
        <w:rPr>
          <w:rFonts w:ascii="Times New Roman"/>
          <w:b w:val="false"/>
          <w:i w:val="false"/>
          <w:color w:val="000000"/>
          <w:sz w:val="28"/>
        </w:rPr>
        <w:t>
      13. Міндеттері:</w:t>
      </w:r>
    </w:p>
    <w:bookmarkEnd w:id="394"/>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p>
      <w:pPr>
        <w:spacing w:after="0"/>
        <w:ind w:left="0"/>
        <w:jc w:val="both"/>
      </w:pPr>
      <w:r>
        <w:rPr>
          <w:rFonts w:ascii="Times New Roman"/>
          <w:b w:val="false"/>
          <w:i w:val="false"/>
          <w:color w:val="000000"/>
          <w:sz w:val="28"/>
        </w:rPr>
        <w:t>
      2) адал бәсекелестікті дамытуға жәрдемдесу;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Start w:name="z410" w:id="395"/>
    <w:p>
      <w:pPr>
        <w:spacing w:after="0"/>
        <w:ind w:left="0"/>
        <w:jc w:val="both"/>
      </w:pPr>
      <w:r>
        <w:rPr>
          <w:rFonts w:ascii="Times New Roman"/>
          <w:b w:val="false"/>
          <w:i w:val="false"/>
          <w:color w:val="000000"/>
          <w:sz w:val="28"/>
        </w:rPr>
        <w:t>
      14. Құқықтары мен міндеттері:</w:t>
      </w:r>
    </w:p>
    <w:bookmarkEnd w:id="39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Start w:name="z411" w:id="396"/>
    <w:p>
      <w:pPr>
        <w:spacing w:after="0"/>
        <w:ind w:left="0"/>
        <w:jc w:val="both"/>
      </w:pPr>
      <w:r>
        <w:rPr>
          <w:rFonts w:ascii="Times New Roman"/>
          <w:b w:val="false"/>
          <w:i w:val="false"/>
          <w:color w:val="000000"/>
          <w:sz w:val="28"/>
        </w:rPr>
        <w:t>
      15. Функциялары:</w:t>
      </w:r>
    </w:p>
    <w:bookmarkEnd w:id="396"/>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8) тауар нарықтарындағы бәсекелестіктің жай-күйін талдау;</w:t>
      </w:r>
    </w:p>
    <w:p>
      <w:pPr>
        <w:spacing w:after="0"/>
        <w:ind w:left="0"/>
        <w:jc w:val="both"/>
      </w:pPr>
      <w:r>
        <w:rPr>
          <w:rFonts w:ascii="Times New Roman"/>
          <w:b w:val="false"/>
          <w:i w:val="false"/>
          <w:color w:val="000000"/>
          <w:sz w:val="28"/>
        </w:rPr>
        <w:t>
      9) тиісті тауар нарығында үстем немесе монополиялық жағдайға ие нарық субъектілері қызметін талдау және мониторингтеу;</w:t>
      </w:r>
    </w:p>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p>
      <w:pPr>
        <w:spacing w:after="0"/>
        <w:ind w:left="0"/>
        <w:jc w:val="both"/>
      </w:pPr>
      <w:r>
        <w:rPr>
          <w:rFonts w:ascii="Times New Roman"/>
          <w:b w:val="false"/>
          <w:i w:val="false"/>
          <w:color w:val="000000"/>
          <w:sz w:val="28"/>
        </w:rPr>
        <w:t>
      13) нарық субъектілеріне:</w:t>
      </w:r>
    </w:p>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p>
      <w:pPr>
        <w:spacing w:after="0"/>
        <w:ind w:left="0"/>
        <w:jc w:val="both"/>
      </w:pPr>
      <w:r>
        <w:rPr>
          <w:rFonts w:ascii="Times New Roman"/>
          <w:b w:val="false"/>
          <w:i w:val="false"/>
          <w:color w:val="000000"/>
          <w:sz w:val="28"/>
        </w:rPr>
        <w:t>
      25) тауарларды сатып алу мен сауда-саттық мониторингі;</w:t>
      </w:r>
    </w:p>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37) Қазақстан Республикасының тауар биржалары туралы заңнамасының сақталуына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асыру;</w:t>
      </w:r>
    </w:p>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Start w:name="z412" w:id="397"/>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397"/>
    <w:bookmarkStart w:name="z413" w:id="39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398"/>
    <w:bookmarkStart w:name="z414" w:id="399"/>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399"/>
    <w:bookmarkStart w:name="z415" w:id="400"/>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400"/>
    <w:bookmarkStart w:name="z416" w:id="401"/>
    <w:p>
      <w:pPr>
        <w:spacing w:after="0"/>
        <w:ind w:left="0"/>
        <w:jc w:val="both"/>
      </w:pPr>
      <w:r>
        <w:rPr>
          <w:rFonts w:ascii="Times New Roman"/>
          <w:b w:val="false"/>
          <w:i w:val="false"/>
          <w:color w:val="000000"/>
          <w:sz w:val="28"/>
        </w:rPr>
        <w:t>
      19. Департамент басшысының өкілеттіктері:</w:t>
      </w:r>
    </w:p>
    <w:bookmarkEnd w:id="401"/>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Start w:name="z417" w:id="402"/>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402"/>
    <w:bookmarkStart w:name="z418" w:id="403"/>
    <w:p>
      <w:pPr>
        <w:spacing w:after="0"/>
        <w:ind w:left="0"/>
        <w:jc w:val="left"/>
      </w:pPr>
      <w:r>
        <w:rPr>
          <w:rFonts w:ascii="Times New Roman"/>
          <w:b/>
          <w:i w:val="false"/>
          <w:color w:val="000000"/>
        </w:rPr>
        <w:t xml:space="preserve"> 4-тарау. Департаменттің мүлкі</w:t>
      </w:r>
    </w:p>
    <w:bookmarkEnd w:id="403"/>
    <w:bookmarkStart w:name="z419" w:id="404"/>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404"/>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Start w:name="z420" w:id="405"/>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405"/>
    <w:bookmarkStart w:name="z421" w:id="40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406"/>
    <w:bookmarkStart w:name="z422" w:id="407"/>
    <w:p>
      <w:pPr>
        <w:spacing w:after="0"/>
        <w:ind w:left="0"/>
        <w:jc w:val="left"/>
      </w:pPr>
      <w:r>
        <w:rPr>
          <w:rFonts w:ascii="Times New Roman"/>
          <w:b/>
          <w:i w:val="false"/>
          <w:color w:val="000000"/>
        </w:rPr>
        <w:t xml:space="preserve"> 5-тарау. Департаментті қайта ұйымдастыру және тарату</w:t>
      </w:r>
    </w:p>
    <w:bookmarkEnd w:id="407"/>
    <w:bookmarkStart w:name="z423" w:id="40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2022 жылғы 15 cәуірдегі</w:t>
            </w:r>
            <w:r>
              <w:br/>
            </w:r>
            <w:r>
              <w:rPr>
                <w:rFonts w:ascii="Times New Roman"/>
                <w:b w:val="false"/>
                <w:i w:val="false"/>
                <w:color w:val="000000"/>
                <w:sz w:val="20"/>
              </w:rPr>
              <w:t xml:space="preserve">№ 110/НҚ бұйрығына </w:t>
            </w:r>
            <w:r>
              <w:br/>
            </w:r>
            <w:r>
              <w:rPr>
                <w:rFonts w:ascii="Times New Roman"/>
                <w:b w:val="false"/>
                <w:i w:val="false"/>
                <w:color w:val="000000"/>
                <w:sz w:val="20"/>
              </w:rPr>
              <w:t>14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14 қосымша</w:t>
            </w:r>
          </w:p>
        </w:tc>
      </w:tr>
    </w:tbl>
    <w:bookmarkStart w:name="z425" w:id="409"/>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Түркістан облысы бойынша департаменті туралы ереже</w:t>
      </w:r>
    </w:p>
    <w:bookmarkEnd w:id="409"/>
    <w:bookmarkStart w:name="z426" w:id="410"/>
    <w:p>
      <w:pPr>
        <w:spacing w:after="0"/>
        <w:ind w:left="0"/>
        <w:jc w:val="left"/>
      </w:pPr>
      <w:r>
        <w:rPr>
          <w:rFonts w:ascii="Times New Roman"/>
          <w:b/>
          <w:i w:val="false"/>
          <w:color w:val="000000"/>
        </w:rPr>
        <w:t xml:space="preserve"> 1-тарау. Жалпы ережелер</w:t>
      </w:r>
    </w:p>
    <w:bookmarkEnd w:id="410"/>
    <w:bookmarkStart w:name="z427" w:id="411"/>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Түркістан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411"/>
    <w:bookmarkStart w:name="z428" w:id="41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12"/>
    <w:bookmarkStart w:name="z429" w:id="413"/>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413"/>
    <w:bookmarkStart w:name="z430" w:id="41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14"/>
    <w:bookmarkStart w:name="z431" w:id="415"/>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415"/>
    <w:bookmarkStart w:name="z432" w:id="41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16"/>
    <w:bookmarkStart w:name="z433" w:id="417"/>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417"/>
    <w:bookmarkStart w:name="z434" w:id="418"/>
    <w:p>
      <w:pPr>
        <w:spacing w:after="0"/>
        <w:ind w:left="0"/>
        <w:jc w:val="both"/>
      </w:pPr>
      <w:r>
        <w:rPr>
          <w:rFonts w:ascii="Times New Roman"/>
          <w:b w:val="false"/>
          <w:i w:val="false"/>
          <w:color w:val="000000"/>
          <w:sz w:val="28"/>
        </w:rPr>
        <w:t>
      8. Департаменттің заңды мекенжайы: Қазақстан Республикасы, индекс 161204, Түркістан облысы, Түркістан қаласы, Жаңа қала шағын ауданы 32 көшесі 16 ғимарат.</w:t>
      </w:r>
    </w:p>
    <w:bookmarkEnd w:id="418"/>
    <w:bookmarkStart w:name="z435" w:id="419"/>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Түркістан облысы бойынша департаменті" республикалық мемлекеттік мекемесі. </w:t>
      </w:r>
    </w:p>
    <w:bookmarkEnd w:id="419"/>
    <w:bookmarkStart w:name="z436" w:id="42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20"/>
    <w:bookmarkStart w:name="z437" w:id="42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21"/>
    <w:bookmarkStart w:name="z438" w:id="422"/>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422"/>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Start w:name="z439" w:id="42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423"/>
    <w:bookmarkStart w:name="z440" w:id="424"/>
    <w:p>
      <w:pPr>
        <w:spacing w:after="0"/>
        <w:ind w:left="0"/>
        <w:jc w:val="both"/>
      </w:pPr>
      <w:r>
        <w:rPr>
          <w:rFonts w:ascii="Times New Roman"/>
          <w:b w:val="false"/>
          <w:i w:val="false"/>
          <w:color w:val="000000"/>
          <w:sz w:val="28"/>
        </w:rPr>
        <w:t>
      13. Міндеттері:</w:t>
      </w:r>
    </w:p>
    <w:bookmarkEnd w:id="424"/>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p>
      <w:pPr>
        <w:spacing w:after="0"/>
        <w:ind w:left="0"/>
        <w:jc w:val="both"/>
      </w:pPr>
      <w:r>
        <w:rPr>
          <w:rFonts w:ascii="Times New Roman"/>
          <w:b w:val="false"/>
          <w:i w:val="false"/>
          <w:color w:val="000000"/>
          <w:sz w:val="28"/>
        </w:rPr>
        <w:t>
      2) адал бәсекелестікті дамытуға жәрдемдесу;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Start w:name="z441" w:id="425"/>
    <w:p>
      <w:pPr>
        <w:spacing w:after="0"/>
        <w:ind w:left="0"/>
        <w:jc w:val="both"/>
      </w:pPr>
      <w:r>
        <w:rPr>
          <w:rFonts w:ascii="Times New Roman"/>
          <w:b w:val="false"/>
          <w:i w:val="false"/>
          <w:color w:val="000000"/>
          <w:sz w:val="28"/>
        </w:rPr>
        <w:t>
      14. Құқықтары мен міндеттері:</w:t>
      </w:r>
    </w:p>
    <w:bookmarkEnd w:id="42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Start w:name="z442" w:id="426"/>
    <w:p>
      <w:pPr>
        <w:spacing w:after="0"/>
        <w:ind w:left="0"/>
        <w:jc w:val="both"/>
      </w:pPr>
      <w:r>
        <w:rPr>
          <w:rFonts w:ascii="Times New Roman"/>
          <w:b w:val="false"/>
          <w:i w:val="false"/>
          <w:color w:val="000000"/>
          <w:sz w:val="28"/>
        </w:rPr>
        <w:t>
      15. Функциялары:</w:t>
      </w:r>
    </w:p>
    <w:bookmarkEnd w:id="426"/>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8) тауар нарықтарындағы бәсекелестіктің жай-күйін талдау;</w:t>
      </w:r>
    </w:p>
    <w:p>
      <w:pPr>
        <w:spacing w:after="0"/>
        <w:ind w:left="0"/>
        <w:jc w:val="both"/>
      </w:pPr>
      <w:r>
        <w:rPr>
          <w:rFonts w:ascii="Times New Roman"/>
          <w:b w:val="false"/>
          <w:i w:val="false"/>
          <w:color w:val="000000"/>
          <w:sz w:val="28"/>
        </w:rPr>
        <w:t>
      9) тиісті тауар нарығында үстем немесе монополиялық жағдайға ие нарық субъектілері қызметін талдау және мониторингтеу;</w:t>
      </w:r>
    </w:p>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p>
      <w:pPr>
        <w:spacing w:after="0"/>
        <w:ind w:left="0"/>
        <w:jc w:val="both"/>
      </w:pPr>
      <w:r>
        <w:rPr>
          <w:rFonts w:ascii="Times New Roman"/>
          <w:b w:val="false"/>
          <w:i w:val="false"/>
          <w:color w:val="000000"/>
          <w:sz w:val="28"/>
        </w:rPr>
        <w:t>
      13) нарық субъектілеріне:</w:t>
      </w:r>
    </w:p>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p>
      <w:pPr>
        <w:spacing w:after="0"/>
        <w:ind w:left="0"/>
        <w:jc w:val="both"/>
      </w:pPr>
      <w:r>
        <w:rPr>
          <w:rFonts w:ascii="Times New Roman"/>
          <w:b w:val="false"/>
          <w:i w:val="false"/>
          <w:color w:val="000000"/>
          <w:sz w:val="28"/>
        </w:rPr>
        <w:t>
      25) тауарларды сатып алу мен сауда-саттық мониторингі;</w:t>
      </w:r>
    </w:p>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37) Қазақстан Республикасының тауар биржалары туралы заңнамасының сақталуына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асыру;</w:t>
      </w:r>
    </w:p>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Start w:name="z443" w:id="427"/>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427"/>
    <w:bookmarkStart w:name="z444" w:id="42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428"/>
    <w:bookmarkStart w:name="z445" w:id="429"/>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429"/>
    <w:bookmarkStart w:name="z446" w:id="430"/>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430"/>
    <w:bookmarkStart w:name="z447" w:id="431"/>
    <w:p>
      <w:pPr>
        <w:spacing w:after="0"/>
        <w:ind w:left="0"/>
        <w:jc w:val="both"/>
      </w:pPr>
      <w:r>
        <w:rPr>
          <w:rFonts w:ascii="Times New Roman"/>
          <w:b w:val="false"/>
          <w:i w:val="false"/>
          <w:color w:val="000000"/>
          <w:sz w:val="28"/>
        </w:rPr>
        <w:t>
      19. Департамент басшысының өкілеттіктері:</w:t>
      </w:r>
    </w:p>
    <w:bookmarkEnd w:id="431"/>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Start w:name="z448" w:id="432"/>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432"/>
    <w:bookmarkStart w:name="z449" w:id="433"/>
    <w:p>
      <w:pPr>
        <w:spacing w:after="0"/>
        <w:ind w:left="0"/>
        <w:jc w:val="left"/>
      </w:pPr>
      <w:r>
        <w:rPr>
          <w:rFonts w:ascii="Times New Roman"/>
          <w:b/>
          <w:i w:val="false"/>
          <w:color w:val="000000"/>
        </w:rPr>
        <w:t xml:space="preserve"> 4-тарау. Департаменттің мүлкі</w:t>
      </w:r>
    </w:p>
    <w:bookmarkEnd w:id="433"/>
    <w:bookmarkStart w:name="z450" w:id="434"/>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434"/>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Start w:name="z451" w:id="435"/>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435"/>
    <w:bookmarkStart w:name="z452" w:id="43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436"/>
    <w:bookmarkStart w:name="z453" w:id="437"/>
    <w:p>
      <w:pPr>
        <w:spacing w:after="0"/>
        <w:ind w:left="0"/>
        <w:jc w:val="left"/>
      </w:pPr>
      <w:r>
        <w:rPr>
          <w:rFonts w:ascii="Times New Roman"/>
          <w:b/>
          <w:i w:val="false"/>
          <w:color w:val="000000"/>
        </w:rPr>
        <w:t xml:space="preserve"> 5-тарау. Департаментті қайта ұйымдастыру және тарату</w:t>
      </w:r>
    </w:p>
    <w:bookmarkEnd w:id="437"/>
    <w:bookmarkStart w:name="z454" w:id="43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2022 жылғы 15 cәуірдегі</w:t>
            </w:r>
            <w:r>
              <w:br/>
            </w:r>
            <w:r>
              <w:rPr>
                <w:rFonts w:ascii="Times New Roman"/>
                <w:b w:val="false"/>
                <w:i w:val="false"/>
                <w:color w:val="000000"/>
                <w:sz w:val="20"/>
              </w:rPr>
              <w:t xml:space="preserve">№ 110/НҚ бұйрығына </w:t>
            </w:r>
            <w:r>
              <w:br/>
            </w:r>
            <w:r>
              <w:rPr>
                <w:rFonts w:ascii="Times New Roman"/>
                <w:b w:val="false"/>
                <w:i w:val="false"/>
                <w:color w:val="000000"/>
                <w:sz w:val="20"/>
              </w:rPr>
              <w:t>15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15 қосымша</w:t>
            </w:r>
          </w:p>
        </w:tc>
      </w:tr>
    </w:tbl>
    <w:bookmarkStart w:name="z456" w:id="439"/>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Нұр-Сұлтан қаласы бойынша департаменті туралы ереже</w:t>
      </w:r>
    </w:p>
    <w:bookmarkEnd w:id="439"/>
    <w:bookmarkStart w:name="z457" w:id="440"/>
    <w:p>
      <w:pPr>
        <w:spacing w:after="0"/>
        <w:ind w:left="0"/>
        <w:jc w:val="left"/>
      </w:pPr>
      <w:r>
        <w:rPr>
          <w:rFonts w:ascii="Times New Roman"/>
          <w:b/>
          <w:i w:val="false"/>
          <w:color w:val="000000"/>
        </w:rPr>
        <w:t xml:space="preserve"> 1-тарау. Жалпы ережелер</w:t>
      </w:r>
    </w:p>
    <w:bookmarkEnd w:id="440"/>
    <w:bookmarkStart w:name="z458" w:id="441"/>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Нұр-Сұлтан қаласы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441"/>
    <w:bookmarkStart w:name="z459" w:id="44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42"/>
    <w:bookmarkStart w:name="z460" w:id="443"/>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443"/>
    <w:bookmarkStart w:name="z461" w:id="44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44"/>
    <w:bookmarkStart w:name="z462" w:id="445"/>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445"/>
    <w:bookmarkStart w:name="z463" w:id="44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46"/>
    <w:bookmarkStart w:name="z464" w:id="447"/>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447"/>
    <w:bookmarkStart w:name="z465" w:id="448"/>
    <w:p>
      <w:pPr>
        <w:spacing w:after="0"/>
        <w:ind w:left="0"/>
        <w:jc w:val="both"/>
      </w:pPr>
      <w:r>
        <w:rPr>
          <w:rFonts w:ascii="Times New Roman"/>
          <w:b w:val="false"/>
          <w:i w:val="false"/>
          <w:color w:val="000000"/>
          <w:sz w:val="28"/>
        </w:rPr>
        <w:t>
      8. Департаменттің заңды мекенжайы: Қазақстан Республикасы, индекс 010000, Нұр-Сұлтан қаласы, Петров көшесі 5.</w:t>
      </w:r>
    </w:p>
    <w:bookmarkEnd w:id="448"/>
    <w:bookmarkStart w:name="z466" w:id="449"/>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Нұр-Сұлтан қаласы бойынша департаменті" республикалық мемлекеттік мекемесі. </w:t>
      </w:r>
    </w:p>
    <w:bookmarkEnd w:id="449"/>
    <w:bookmarkStart w:name="z467" w:id="45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50"/>
    <w:bookmarkStart w:name="z468" w:id="45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51"/>
    <w:bookmarkStart w:name="z469" w:id="452"/>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452"/>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Start w:name="z470" w:id="45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453"/>
    <w:bookmarkStart w:name="z471" w:id="454"/>
    <w:p>
      <w:pPr>
        <w:spacing w:after="0"/>
        <w:ind w:left="0"/>
        <w:jc w:val="both"/>
      </w:pPr>
      <w:r>
        <w:rPr>
          <w:rFonts w:ascii="Times New Roman"/>
          <w:b w:val="false"/>
          <w:i w:val="false"/>
          <w:color w:val="000000"/>
          <w:sz w:val="28"/>
        </w:rPr>
        <w:t>
      13. Міндеттері:</w:t>
      </w:r>
    </w:p>
    <w:bookmarkEnd w:id="454"/>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p>
      <w:pPr>
        <w:spacing w:after="0"/>
        <w:ind w:left="0"/>
        <w:jc w:val="both"/>
      </w:pPr>
      <w:r>
        <w:rPr>
          <w:rFonts w:ascii="Times New Roman"/>
          <w:b w:val="false"/>
          <w:i w:val="false"/>
          <w:color w:val="000000"/>
          <w:sz w:val="28"/>
        </w:rPr>
        <w:t>
      2) адал бәсекелестікті дамытуға жәрдемдесу;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Start w:name="z472" w:id="455"/>
    <w:p>
      <w:pPr>
        <w:spacing w:after="0"/>
        <w:ind w:left="0"/>
        <w:jc w:val="both"/>
      </w:pPr>
      <w:r>
        <w:rPr>
          <w:rFonts w:ascii="Times New Roman"/>
          <w:b w:val="false"/>
          <w:i w:val="false"/>
          <w:color w:val="000000"/>
          <w:sz w:val="28"/>
        </w:rPr>
        <w:t>
      14. Құқықтары мен міндеттері:</w:t>
      </w:r>
    </w:p>
    <w:bookmarkEnd w:id="45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Start w:name="z473" w:id="456"/>
    <w:p>
      <w:pPr>
        <w:spacing w:after="0"/>
        <w:ind w:left="0"/>
        <w:jc w:val="both"/>
      </w:pPr>
      <w:r>
        <w:rPr>
          <w:rFonts w:ascii="Times New Roman"/>
          <w:b w:val="false"/>
          <w:i w:val="false"/>
          <w:color w:val="000000"/>
          <w:sz w:val="28"/>
        </w:rPr>
        <w:t>
      15. Функциялары:</w:t>
      </w:r>
    </w:p>
    <w:bookmarkEnd w:id="456"/>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8) тауар нарықтарындағы бәсекелестіктің жай-күйін талдау;</w:t>
      </w:r>
    </w:p>
    <w:p>
      <w:pPr>
        <w:spacing w:after="0"/>
        <w:ind w:left="0"/>
        <w:jc w:val="both"/>
      </w:pPr>
      <w:r>
        <w:rPr>
          <w:rFonts w:ascii="Times New Roman"/>
          <w:b w:val="false"/>
          <w:i w:val="false"/>
          <w:color w:val="000000"/>
          <w:sz w:val="28"/>
        </w:rPr>
        <w:t>
      9) тиісті тауар нарығында үстем немесе монополиялық жағдайға ие нарық субъектілері қызметін талдау және мониторингтеу;</w:t>
      </w:r>
    </w:p>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p>
      <w:pPr>
        <w:spacing w:after="0"/>
        <w:ind w:left="0"/>
        <w:jc w:val="both"/>
      </w:pPr>
      <w:r>
        <w:rPr>
          <w:rFonts w:ascii="Times New Roman"/>
          <w:b w:val="false"/>
          <w:i w:val="false"/>
          <w:color w:val="000000"/>
          <w:sz w:val="28"/>
        </w:rPr>
        <w:t>
      13) нарық субъектілеріне:</w:t>
      </w:r>
    </w:p>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p>
      <w:pPr>
        <w:spacing w:after="0"/>
        <w:ind w:left="0"/>
        <w:jc w:val="both"/>
      </w:pPr>
      <w:r>
        <w:rPr>
          <w:rFonts w:ascii="Times New Roman"/>
          <w:b w:val="false"/>
          <w:i w:val="false"/>
          <w:color w:val="000000"/>
          <w:sz w:val="28"/>
        </w:rPr>
        <w:t>
      25) тауарларды сатып алу мен сауда-саттық мониторингі;</w:t>
      </w:r>
    </w:p>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37) Қазақстан Республикасының тауар биржалары туралы заңнамасының сақталуына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асыру;</w:t>
      </w:r>
    </w:p>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Start w:name="z474" w:id="457"/>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457"/>
    <w:bookmarkStart w:name="z475" w:id="45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458"/>
    <w:bookmarkStart w:name="z476" w:id="459"/>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459"/>
    <w:bookmarkStart w:name="z477" w:id="460"/>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460"/>
    <w:bookmarkStart w:name="z478" w:id="461"/>
    <w:p>
      <w:pPr>
        <w:spacing w:after="0"/>
        <w:ind w:left="0"/>
        <w:jc w:val="both"/>
      </w:pPr>
      <w:r>
        <w:rPr>
          <w:rFonts w:ascii="Times New Roman"/>
          <w:b w:val="false"/>
          <w:i w:val="false"/>
          <w:color w:val="000000"/>
          <w:sz w:val="28"/>
        </w:rPr>
        <w:t>
      19. Департамент басшысының өкілеттіктері:</w:t>
      </w:r>
    </w:p>
    <w:bookmarkEnd w:id="461"/>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Start w:name="z479" w:id="462"/>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462"/>
    <w:bookmarkStart w:name="z480" w:id="463"/>
    <w:p>
      <w:pPr>
        <w:spacing w:after="0"/>
        <w:ind w:left="0"/>
        <w:jc w:val="left"/>
      </w:pPr>
      <w:r>
        <w:rPr>
          <w:rFonts w:ascii="Times New Roman"/>
          <w:b/>
          <w:i w:val="false"/>
          <w:color w:val="000000"/>
        </w:rPr>
        <w:t xml:space="preserve"> 4-тарау. Департаменттің мүлкі</w:t>
      </w:r>
    </w:p>
    <w:bookmarkEnd w:id="463"/>
    <w:bookmarkStart w:name="z481" w:id="464"/>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464"/>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Start w:name="z482" w:id="465"/>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465"/>
    <w:bookmarkStart w:name="z483" w:id="46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466"/>
    <w:bookmarkStart w:name="z484" w:id="467"/>
    <w:p>
      <w:pPr>
        <w:spacing w:after="0"/>
        <w:ind w:left="0"/>
        <w:jc w:val="left"/>
      </w:pPr>
      <w:r>
        <w:rPr>
          <w:rFonts w:ascii="Times New Roman"/>
          <w:b/>
          <w:i w:val="false"/>
          <w:color w:val="000000"/>
        </w:rPr>
        <w:t xml:space="preserve"> 5-тарау. Департаментті қайта ұйымдастыру және тарату</w:t>
      </w:r>
    </w:p>
    <w:bookmarkEnd w:id="467"/>
    <w:bookmarkStart w:name="z485" w:id="46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2022 жылғы 15 cәуірдегі</w:t>
            </w:r>
            <w:r>
              <w:br/>
            </w:r>
            <w:r>
              <w:rPr>
                <w:rFonts w:ascii="Times New Roman"/>
                <w:b w:val="false"/>
                <w:i w:val="false"/>
                <w:color w:val="000000"/>
                <w:sz w:val="20"/>
              </w:rPr>
              <w:t xml:space="preserve">№ 110/НҚ бұйрығына </w:t>
            </w:r>
            <w:r>
              <w:br/>
            </w:r>
            <w:r>
              <w:rPr>
                <w:rFonts w:ascii="Times New Roman"/>
                <w:b w:val="false"/>
                <w:i w:val="false"/>
                <w:color w:val="000000"/>
                <w:sz w:val="20"/>
              </w:rPr>
              <w:t>16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16 қосымша</w:t>
            </w:r>
          </w:p>
        </w:tc>
      </w:tr>
    </w:tbl>
    <w:bookmarkStart w:name="z487" w:id="469"/>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Алматы қаласы бойынша департаменті туралы ереже</w:t>
      </w:r>
    </w:p>
    <w:bookmarkEnd w:id="469"/>
    <w:bookmarkStart w:name="z488" w:id="470"/>
    <w:p>
      <w:pPr>
        <w:spacing w:after="0"/>
        <w:ind w:left="0"/>
        <w:jc w:val="left"/>
      </w:pPr>
      <w:r>
        <w:rPr>
          <w:rFonts w:ascii="Times New Roman"/>
          <w:b/>
          <w:i w:val="false"/>
          <w:color w:val="000000"/>
        </w:rPr>
        <w:t xml:space="preserve"> 1-тарау. Жалпы ережелер</w:t>
      </w:r>
    </w:p>
    <w:bookmarkEnd w:id="470"/>
    <w:bookmarkStart w:name="z489" w:id="471"/>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Алматы қаласы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471"/>
    <w:bookmarkStart w:name="z490" w:id="47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72"/>
    <w:bookmarkStart w:name="z491" w:id="473"/>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473"/>
    <w:bookmarkStart w:name="z492" w:id="47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74"/>
    <w:bookmarkStart w:name="z493" w:id="475"/>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475"/>
    <w:bookmarkStart w:name="z494" w:id="47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76"/>
    <w:bookmarkStart w:name="z495" w:id="477"/>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477"/>
    <w:bookmarkStart w:name="z496" w:id="478"/>
    <w:p>
      <w:pPr>
        <w:spacing w:after="0"/>
        <w:ind w:left="0"/>
        <w:jc w:val="both"/>
      </w:pPr>
      <w:r>
        <w:rPr>
          <w:rFonts w:ascii="Times New Roman"/>
          <w:b w:val="false"/>
          <w:i w:val="false"/>
          <w:color w:val="000000"/>
          <w:sz w:val="28"/>
        </w:rPr>
        <w:t>
      8. Департаменттің заңды мекенжайы: Қазақстан Республикасы, индекс 050000, Алматы қаласы, Төлеби көшесі 155.</w:t>
      </w:r>
    </w:p>
    <w:bookmarkEnd w:id="478"/>
    <w:bookmarkStart w:name="z497" w:id="479"/>
    <w:p>
      <w:pPr>
        <w:spacing w:after="0"/>
        <w:ind w:left="0"/>
        <w:jc w:val="both"/>
      </w:pPr>
      <w:r>
        <w:rPr>
          <w:rFonts w:ascii="Times New Roman"/>
          <w:b w:val="false"/>
          <w:i w:val="false"/>
          <w:color w:val="000000"/>
          <w:sz w:val="28"/>
        </w:rPr>
        <w:t>
      9. Департаменттің толық атауы: "Қазақстан Республикасы Бәсекелестікті қорғау және дамыту агенттігінің Алматы қаласы бойынша департаменті" республикалық мемлекеттік мекемесі.</w:t>
      </w:r>
    </w:p>
    <w:bookmarkEnd w:id="479"/>
    <w:bookmarkStart w:name="z498" w:id="48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80"/>
    <w:bookmarkStart w:name="z499" w:id="48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81"/>
    <w:bookmarkStart w:name="z500" w:id="482"/>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482"/>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Start w:name="z501" w:id="48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483"/>
    <w:bookmarkStart w:name="z502" w:id="484"/>
    <w:p>
      <w:pPr>
        <w:spacing w:after="0"/>
        <w:ind w:left="0"/>
        <w:jc w:val="both"/>
      </w:pPr>
      <w:r>
        <w:rPr>
          <w:rFonts w:ascii="Times New Roman"/>
          <w:b w:val="false"/>
          <w:i w:val="false"/>
          <w:color w:val="000000"/>
          <w:sz w:val="28"/>
        </w:rPr>
        <w:t>
      13. Міндеттері:</w:t>
      </w:r>
    </w:p>
    <w:bookmarkEnd w:id="484"/>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p>
      <w:pPr>
        <w:spacing w:after="0"/>
        <w:ind w:left="0"/>
        <w:jc w:val="both"/>
      </w:pPr>
      <w:r>
        <w:rPr>
          <w:rFonts w:ascii="Times New Roman"/>
          <w:b w:val="false"/>
          <w:i w:val="false"/>
          <w:color w:val="000000"/>
          <w:sz w:val="28"/>
        </w:rPr>
        <w:t>
      2) адал бәсекелестікті дамытуға жәрдемдесу;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Start w:name="z503" w:id="485"/>
    <w:p>
      <w:pPr>
        <w:spacing w:after="0"/>
        <w:ind w:left="0"/>
        <w:jc w:val="both"/>
      </w:pPr>
      <w:r>
        <w:rPr>
          <w:rFonts w:ascii="Times New Roman"/>
          <w:b w:val="false"/>
          <w:i w:val="false"/>
          <w:color w:val="000000"/>
          <w:sz w:val="28"/>
        </w:rPr>
        <w:t>
      14. Құқықтары мен міндеттері:</w:t>
      </w:r>
    </w:p>
    <w:bookmarkEnd w:id="48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Start w:name="z504" w:id="486"/>
    <w:p>
      <w:pPr>
        <w:spacing w:after="0"/>
        <w:ind w:left="0"/>
        <w:jc w:val="both"/>
      </w:pPr>
      <w:r>
        <w:rPr>
          <w:rFonts w:ascii="Times New Roman"/>
          <w:b w:val="false"/>
          <w:i w:val="false"/>
          <w:color w:val="000000"/>
          <w:sz w:val="28"/>
        </w:rPr>
        <w:t>
      15. Функциялары:</w:t>
      </w:r>
    </w:p>
    <w:bookmarkEnd w:id="486"/>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8) тауар нарықтарындағы бәсекелестіктің жай-күйін талдау;</w:t>
      </w:r>
    </w:p>
    <w:p>
      <w:pPr>
        <w:spacing w:after="0"/>
        <w:ind w:left="0"/>
        <w:jc w:val="both"/>
      </w:pPr>
      <w:r>
        <w:rPr>
          <w:rFonts w:ascii="Times New Roman"/>
          <w:b w:val="false"/>
          <w:i w:val="false"/>
          <w:color w:val="000000"/>
          <w:sz w:val="28"/>
        </w:rPr>
        <w:t>
      9) тиісті тауар нарығында үстем немесе монополиялық жағдайға ие нарық субъектілері қызметін талдау және мониторингтеу;</w:t>
      </w:r>
    </w:p>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p>
      <w:pPr>
        <w:spacing w:after="0"/>
        <w:ind w:left="0"/>
        <w:jc w:val="both"/>
      </w:pPr>
      <w:r>
        <w:rPr>
          <w:rFonts w:ascii="Times New Roman"/>
          <w:b w:val="false"/>
          <w:i w:val="false"/>
          <w:color w:val="000000"/>
          <w:sz w:val="28"/>
        </w:rPr>
        <w:t>
      13) нарық субъектілеріне:</w:t>
      </w:r>
    </w:p>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p>
      <w:pPr>
        <w:spacing w:after="0"/>
        <w:ind w:left="0"/>
        <w:jc w:val="both"/>
      </w:pPr>
      <w:r>
        <w:rPr>
          <w:rFonts w:ascii="Times New Roman"/>
          <w:b w:val="false"/>
          <w:i w:val="false"/>
          <w:color w:val="000000"/>
          <w:sz w:val="28"/>
        </w:rPr>
        <w:t>
      25) тауарларды сатып алу мен сауда-саттық мониторингі;</w:t>
      </w:r>
    </w:p>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37) Қазақстан Республикасының тауар биржалары туралы заңнамасының сақталуына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асыру;</w:t>
      </w:r>
    </w:p>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Start w:name="z505" w:id="487"/>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487"/>
    <w:bookmarkStart w:name="z506" w:id="48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488"/>
    <w:bookmarkStart w:name="z507" w:id="489"/>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489"/>
    <w:bookmarkStart w:name="z508" w:id="490"/>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490"/>
    <w:bookmarkStart w:name="z509" w:id="491"/>
    <w:p>
      <w:pPr>
        <w:spacing w:after="0"/>
        <w:ind w:left="0"/>
        <w:jc w:val="both"/>
      </w:pPr>
      <w:r>
        <w:rPr>
          <w:rFonts w:ascii="Times New Roman"/>
          <w:b w:val="false"/>
          <w:i w:val="false"/>
          <w:color w:val="000000"/>
          <w:sz w:val="28"/>
        </w:rPr>
        <w:t>
      19. Департамент басшысының өкілеттіктері:</w:t>
      </w:r>
    </w:p>
    <w:bookmarkEnd w:id="491"/>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Start w:name="z510" w:id="492"/>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492"/>
    <w:bookmarkStart w:name="z511" w:id="493"/>
    <w:p>
      <w:pPr>
        <w:spacing w:after="0"/>
        <w:ind w:left="0"/>
        <w:jc w:val="left"/>
      </w:pPr>
      <w:r>
        <w:rPr>
          <w:rFonts w:ascii="Times New Roman"/>
          <w:b/>
          <w:i w:val="false"/>
          <w:color w:val="000000"/>
        </w:rPr>
        <w:t xml:space="preserve"> 4-тарау. Департаменттің мүлкі</w:t>
      </w:r>
    </w:p>
    <w:bookmarkEnd w:id="493"/>
    <w:bookmarkStart w:name="z512" w:id="494"/>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494"/>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Start w:name="z513" w:id="495"/>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495"/>
    <w:bookmarkStart w:name="z514" w:id="49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496"/>
    <w:bookmarkStart w:name="z515" w:id="497"/>
    <w:p>
      <w:pPr>
        <w:spacing w:after="0"/>
        <w:ind w:left="0"/>
        <w:jc w:val="left"/>
      </w:pPr>
      <w:r>
        <w:rPr>
          <w:rFonts w:ascii="Times New Roman"/>
          <w:b/>
          <w:i w:val="false"/>
          <w:color w:val="000000"/>
        </w:rPr>
        <w:t xml:space="preserve"> 5-тарау. Департаментті қайта ұйымдастыру және тарату</w:t>
      </w:r>
    </w:p>
    <w:bookmarkEnd w:id="497"/>
    <w:bookmarkStart w:name="z516" w:id="49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2022 жылғы 15 cәуірдегі</w:t>
            </w:r>
            <w:r>
              <w:br/>
            </w:r>
            <w:r>
              <w:rPr>
                <w:rFonts w:ascii="Times New Roman"/>
                <w:b w:val="false"/>
                <w:i w:val="false"/>
                <w:color w:val="000000"/>
                <w:sz w:val="20"/>
              </w:rPr>
              <w:t xml:space="preserve">№ 110/НҚ бұйрығына </w:t>
            </w:r>
            <w:r>
              <w:br/>
            </w:r>
            <w:r>
              <w:rPr>
                <w:rFonts w:ascii="Times New Roman"/>
                <w:b w:val="false"/>
                <w:i w:val="false"/>
                <w:color w:val="000000"/>
                <w:sz w:val="20"/>
              </w:rPr>
              <w:t>17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17 қосымша</w:t>
            </w:r>
          </w:p>
        </w:tc>
      </w:tr>
    </w:tbl>
    <w:bookmarkStart w:name="z518" w:id="499"/>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Шымкент қаласы бойынша департаменті туралы ереже</w:t>
      </w:r>
    </w:p>
    <w:bookmarkEnd w:id="499"/>
    <w:bookmarkStart w:name="z519" w:id="500"/>
    <w:p>
      <w:pPr>
        <w:spacing w:after="0"/>
        <w:ind w:left="0"/>
        <w:jc w:val="left"/>
      </w:pPr>
      <w:r>
        <w:rPr>
          <w:rFonts w:ascii="Times New Roman"/>
          <w:b/>
          <w:i w:val="false"/>
          <w:color w:val="000000"/>
        </w:rPr>
        <w:t xml:space="preserve"> 1-тарау. Жалпы ережелер</w:t>
      </w:r>
    </w:p>
    <w:bookmarkEnd w:id="500"/>
    <w:bookmarkStart w:name="z520" w:id="501"/>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Шымкент қаласы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501"/>
    <w:bookmarkStart w:name="z521" w:id="50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02"/>
    <w:bookmarkStart w:name="z522" w:id="503"/>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503"/>
    <w:bookmarkStart w:name="z523" w:id="50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04"/>
    <w:bookmarkStart w:name="z524" w:id="505"/>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505"/>
    <w:bookmarkStart w:name="z525" w:id="50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06"/>
    <w:bookmarkStart w:name="z526" w:id="507"/>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507"/>
    <w:bookmarkStart w:name="z527" w:id="508"/>
    <w:p>
      <w:pPr>
        <w:spacing w:after="0"/>
        <w:ind w:left="0"/>
        <w:jc w:val="both"/>
      </w:pPr>
      <w:r>
        <w:rPr>
          <w:rFonts w:ascii="Times New Roman"/>
          <w:b w:val="false"/>
          <w:i w:val="false"/>
          <w:color w:val="000000"/>
          <w:sz w:val="28"/>
        </w:rPr>
        <w:t>
      8. Департаменттің заңды мекенжайы: Қазақстан Республикасы, индекс 160011, Шымкент қаласы, Әл-Фараби ауданы, Ғ. Иляев көшесі 82 ғимарат.</w:t>
      </w:r>
    </w:p>
    <w:bookmarkEnd w:id="508"/>
    <w:bookmarkStart w:name="z528" w:id="509"/>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Шымкент қаласы бойынша департаменті" республикалық мемлекеттік мекемесі. </w:t>
      </w:r>
    </w:p>
    <w:bookmarkEnd w:id="509"/>
    <w:bookmarkStart w:name="z529" w:id="51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10"/>
    <w:bookmarkStart w:name="z530" w:id="51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11"/>
    <w:bookmarkStart w:name="z531" w:id="512"/>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512"/>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Start w:name="z532" w:id="51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513"/>
    <w:bookmarkStart w:name="z533" w:id="514"/>
    <w:p>
      <w:pPr>
        <w:spacing w:after="0"/>
        <w:ind w:left="0"/>
        <w:jc w:val="both"/>
      </w:pPr>
      <w:r>
        <w:rPr>
          <w:rFonts w:ascii="Times New Roman"/>
          <w:b w:val="false"/>
          <w:i w:val="false"/>
          <w:color w:val="000000"/>
          <w:sz w:val="28"/>
        </w:rPr>
        <w:t>
      13. Міндеттері:</w:t>
      </w:r>
    </w:p>
    <w:bookmarkEnd w:id="514"/>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p>
      <w:pPr>
        <w:spacing w:after="0"/>
        <w:ind w:left="0"/>
        <w:jc w:val="both"/>
      </w:pPr>
      <w:r>
        <w:rPr>
          <w:rFonts w:ascii="Times New Roman"/>
          <w:b w:val="false"/>
          <w:i w:val="false"/>
          <w:color w:val="000000"/>
          <w:sz w:val="28"/>
        </w:rPr>
        <w:t>
      2) адал бәсекелестікті дамытуға жәрдемдесу;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Start w:name="z534" w:id="515"/>
    <w:p>
      <w:pPr>
        <w:spacing w:after="0"/>
        <w:ind w:left="0"/>
        <w:jc w:val="both"/>
      </w:pPr>
      <w:r>
        <w:rPr>
          <w:rFonts w:ascii="Times New Roman"/>
          <w:b w:val="false"/>
          <w:i w:val="false"/>
          <w:color w:val="000000"/>
          <w:sz w:val="28"/>
        </w:rPr>
        <w:t>
      14. Құқықтары мен міндеттері:</w:t>
      </w:r>
    </w:p>
    <w:bookmarkEnd w:id="51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Start w:name="z535" w:id="516"/>
    <w:p>
      <w:pPr>
        <w:spacing w:after="0"/>
        <w:ind w:left="0"/>
        <w:jc w:val="both"/>
      </w:pPr>
      <w:r>
        <w:rPr>
          <w:rFonts w:ascii="Times New Roman"/>
          <w:b w:val="false"/>
          <w:i w:val="false"/>
          <w:color w:val="000000"/>
          <w:sz w:val="28"/>
        </w:rPr>
        <w:t>
      15. Функциялары:</w:t>
      </w:r>
    </w:p>
    <w:bookmarkEnd w:id="516"/>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p>
      <w:pPr>
        <w:spacing w:after="0"/>
        <w:ind w:left="0"/>
        <w:jc w:val="both"/>
      </w:pPr>
      <w:r>
        <w:rPr>
          <w:rFonts w:ascii="Times New Roman"/>
          <w:b w:val="false"/>
          <w:i w:val="false"/>
          <w:color w:val="000000"/>
          <w:sz w:val="28"/>
        </w:rPr>
        <w:t>
      8) тауар нарықтарындағы бәсекелестіктің жай-күйін талдау;</w:t>
      </w:r>
    </w:p>
    <w:p>
      <w:pPr>
        <w:spacing w:after="0"/>
        <w:ind w:left="0"/>
        <w:jc w:val="both"/>
      </w:pPr>
      <w:r>
        <w:rPr>
          <w:rFonts w:ascii="Times New Roman"/>
          <w:b w:val="false"/>
          <w:i w:val="false"/>
          <w:color w:val="000000"/>
          <w:sz w:val="28"/>
        </w:rPr>
        <w:t>
      9) тиісті тауар нарығында үстем немесе монополиялық жағдайға ие нарық субъектілері қызметін талдау және мониторингтеу;</w:t>
      </w:r>
    </w:p>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p>
      <w:pPr>
        <w:spacing w:after="0"/>
        <w:ind w:left="0"/>
        <w:jc w:val="both"/>
      </w:pPr>
      <w:r>
        <w:rPr>
          <w:rFonts w:ascii="Times New Roman"/>
          <w:b w:val="false"/>
          <w:i w:val="false"/>
          <w:color w:val="000000"/>
          <w:sz w:val="28"/>
        </w:rPr>
        <w:t>
      13) нарық субъектілеріне:</w:t>
      </w:r>
    </w:p>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p>
      <w:pPr>
        <w:spacing w:after="0"/>
        <w:ind w:left="0"/>
        <w:jc w:val="both"/>
      </w:pPr>
      <w:r>
        <w:rPr>
          <w:rFonts w:ascii="Times New Roman"/>
          <w:b w:val="false"/>
          <w:i w:val="false"/>
          <w:color w:val="000000"/>
          <w:sz w:val="28"/>
        </w:rPr>
        <w:t>
      25) тауарларды сатып алу мен сауда-саттық мониторингі;</w:t>
      </w:r>
    </w:p>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37) Қазақстан Республикасының тауар биржалары туралы заңнамасының сақталуына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асыру;</w:t>
      </w:r>
    </w:p>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Start w:name="z536" w:id="517"/>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517"/>
    <w:bookmarkStart w:name="z537" w:id="51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518"/>
    <w:bookmarkStart w:name="z538" w:id="519"/>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519"/>
    <w:bookmarkStart w:name="z539" w:id="520"/>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520"/>
    <w:bookmarkStart w:name="z540" w:id="521"/>
    <w:p>
      <w:pPr>
        <w:spacing w:after="0"/>
        <w:ind w:left="0"/>
        <w:jc w:val="both"/>
      </w:pPr>
      <w:r>
        <w:rPr>
          <w:rFonts w:ascii="Times New Roman"/>
          <w:b w:val="false"/>
          <w:i w:val="false"/>
          <w:color w:val="000000"/>
          <w:sz w:val="28"/>
        </w:rPr>
        <w:t>
      19. Департамент басшысының өкілеттіктері:</w:t>
      </w:r>
    </w:p>
    <w:bookmarkEnd w:id="521"/>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Start w:name="z541" w:id="522"/>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522"/>
    <w:bookmarkStart w:name="z542" w:id="523"/>
    <w:p>
      <w:pPr>
        <w:spacing w:after="0"/>
        <w:ind w:left="0"/>
        <w:jc w:val="left"/>
      </w:pPr>
      <w:r>
        <w:rPr>
          <w:rFonts w:ascii="Times New Roman"/>
          <w:b/>
          <w:i w:val="false"/>
          <w:color w:val="000000"/>
        </w:rPr>
        <w:t xml:space="preserve"> 4-тарау. Департаменттің мүлкі</w:t>
      </w:r>
    </w:p>
    <w:bookmarkEnd w:id="523"/>
    <w:bookmarkStart w:name="z543" w:id="524"/>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524"/>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Start w:name="z544" w:id="525"/>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525"/>
    <w:bookmarkStart w:name="z545" w:id="52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526"/>
    <w:bookmarkStart w:name="z546" w:id="527"/>
    <w:p>
      <w:pPr>
        <w:spacing w:after="0"/>
        <w:ind w:left="0"/>
        <w:jc w:val="left"/>
      </w:pPr>
      <w:r>
        <w:rPr>
          <w:rFonts w:ascii="Times New Roman"/>
          <w:b/>
          <w:i w:val="false"/>
          <w:color w:val="000000"/>
        </w:rPr>
        <w:t xml:space="preserve"> 5-тарау. Департаментті қайта ұйымдастыру және тарату</w:t>
      </w:r>
    </w:p>
    <w:bookmarkEnd w:id="527"/>
    <w:bookmarkStart w:name="z547" w:id="52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