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4f79" w14:textId="d434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ведомстволары мен мекемелері қызметкерлерінің лауазымдары үшін біліктілік талаптарын бекіту туралы" Қазақстан Республикасы Бас Прокурорының 2013 жылғы 28 тамыздағы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29 желтоқсандағы № 259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прокуратура органдары, ведомстволары мен мекемелері қызметкерлерінің лауазымдары үшін біліктілік талаптарын бекіту туралы" Қазақстан Республикасы Бас Прокурорының 2013 жылғы 28 тамыздағы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2013 жылғы 7 қарашада № 8780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Қазақстан Республикасының прокуратура органдары, ведомстволары мен мекемелері қызметкерлерінің лауазымдары үшін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Бас прокуратурасының Кадрларды дамыту департаменті:</w:t>
      </w:r>
    </w:p>
    <w:bookmarkEnd w:id="0"/>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кәсіпорнына Қазақстан Республикасының Нормативтiк құқықтық актiлерiнiң эталондық бақылау банкiне енгізу үшін жіберуді;</w:t>
      </w:r>
    </w:p>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 қамтамасыз етсін.</w:t>
      </w:r>
    </w:p>
    <w:bookmarkStart w:name="z4" w:id="1"/>
    <w:p>
      <w:pPr>
        <w:spacing w:after="0"/>
        <w:ind w:left="0"/>
        <w:jc w:val="both"/>
      </w:pPr>
      <w:r>
        <w:rPr>
          <w:rFonts w:ascii="Times New Roman"/>
          <w:b w:val="false"/>
          <w:i w:val="false"/>
          <w:color w:val="000000"/>
          <w:sz w:val="28"/>
        </w:rPr>
        <w:t>
      3. Осы бұйрықпен Қазақстан Республикасының прокуратура органдары, ведомстволары мен мекемелерінің барлық қызметкерлері таныстырылсын.</w:t>
      </w:r>
    </w:p>
    <w:bookmarkEnd w:id="1"/>
    <w:bookmarkStart w:name="z5" w:id="2"/>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прокуратурасының Кадрларды дамыту департаментіне жүктелсін.</w:t>
      </w:r>
    </w:p>
    <w:bookmarkEnd w:id="2"/>
    <w:bookmarkStart w:name="z6" w:id="3"/>
    <w:p>
      <w:pPr>
        <w:spacing w:after="0"/>
        <w:ind w:left="0"/>
        <w:jc w:val="both"/>
      </w:pPr>
      <w:r>
        <w:rPr>
          <w:rFonts w:ascii="Times New Roman"/>
          <w:b w:val="false"/>
          <w:i w:val="false"/>
          <w:color w:val="000000"/>
          <w:sz w:val="28"/>
        </w:rPr>
        <w:t>
      5. Осы бұйрық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_____________ Д. Жазықбаев</w:t>
      </w:r>
    </w:p>
    <w:p>
      <w:pPr>
        <w:spacing w:after="0"/>
        <w:ind w:left="0"/>
        <w:jc w:val="both"/>
      </w:pPr>
      <w:r>
        <w:rPr>
          <w:rFonts w:ascii="Times New Roman"/>
          <w:b w:val="false"/>
          <w:i w:val="false"/>
          <w:color w:val="000000"/>
          <w:sz w:val="28"/>
        </w:rPr>
        <w:t>
      "__" _________ 2022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_____________ № ____</w:t>
            </w:r>
            <w:r>
              <w:br/>
            </w:r>
            <w:r>
              <w:rPr>
                <w:rFonts w:ascii="Times New Roman"/>
                <w:b w:val="false"/>
                <w:i w:val="false"/>
                <w:color w:val="000000"/>
                <w:sz w:val="20"/>
              </w:rPr>
              <w:t>бұйрығымен бекітілген</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2013 жылғы 28 тамыздағы</w:t>
            </w:r>
            <w:r>
              <w:br/>
            </w:r>
            <w:r>
              <w:rPr>
                <w:rFonts w:ascii="Times New Roman"/>
                <w:b w:val="false"/>
                <w:i w:val="false"/>
                <w:color w:val="000000"/>
                <w:sz w:val="20"/>
              </w:rPr>
              <w:t>№ 90 бұйрығымен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Қазақстан Республикасының прокуратура органдары жүйесі қызметкерлерінің лауазымдары санаттары үшін біліктілік талаптары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икемі және дағдыларына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прокуратураның орталық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Қызмет бастығы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жылдан кем емес, оның ішінде басшы лауазымдарда төрт жылдан кем емес, не осыған тең немесе келесі төменгі санаттағы лауазымдарда екі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он екі жылдан кем емес, оның ішінде басшы лауазымдарда төрт жылдан кем емес қызмет өтілінің,</w:t>
            </w:r>
          </w:p>
          <w:p>
            <w:pPr>
              <w:spacing w:after="20"/>
              <w:ind w:left="20"/>
              <w:jc w:val="both"/>
            </w:pPr>
            <w:r>
              <w:rPr>
                <w:rFonts w:ascii="Times New Roman"/>
                <w:b w:val="false"/>
                <w:i w:val="false"/>
                <w:color w:val="000000"/>
                <w:sz w:val="20"/>
              </w:rPr>
              <w:t>
3) не мемлекеттік қызметте он үш жылдан кем емес, оның ішінде басшы лауазымдарда бес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p>
          <w:p>
            <w:pPr>
              <w:spacing w:after="20"/>
              <w:ind w:left="20"/>
              <w:jc w:val="both"/>
            </w:pPr>
            <w:r>
              <w:rPr>
                <w:rFonts w:ascii="Times New Roman"/>
                <w:b w:val="false"/>
                <w:i w:val="false"/>
                <w:color w:val="000000"/>
                <w:sz w:val="20"/>
              </w:rPr>
              <w:t>
Қызмет бастығының орынбасары</w:t>
            </w:r>
          </w:p>
          <w:p>
            <w:pPr>
              <w:spacing w:after="20"/>
              <w:ind w:left="20"/>
              <w:jc w:val="both"/>
            </w:pPr>
            <w:r>
              <w:rPr>
                <w:rFonts w:ascii="Times New Roman"/>
                <w:b w:val="false"/>
                <w:i w:val="false"/>
                <w:color w:val="000000"/>
                <w:sz w:val="20"/>
              </w:rPr>
              <w:t>
Бас Прокурордың ерекше тапсырмалар жөніндегі аға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кем емес, оның ішінде басшы лауазымдарда екі жылдан кем емес, не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тоғыз жылдан кем емес, оның ішінде басшы лауазымдарда төрт жылдан кем емес қызмет өтілінің,</w:t>
            </w:r>
          </w:p>
          <w:p>
            <w:pPr>
              <w:spacing w:after="20"/>
              <w:ind w:left="20"/>
              <w:jc w:val="both"/>
            </w:pPr>
            <w:r>
              <w:rPr>
                <w:rFonts w:ascii="Times New Roman"/>
                <w:b w:val="false"/>
                <w:i w:val="false"/>
                <w:color w:val="000000"/>
                <w:sz w:val="20"/>
              </w:rPr>
              <w:t>
3) не мемлекеттік қызметте он бір жылдан кем емес, оның ішінде басшы лауазымдарда бес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үш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департаменті бастығының орынбасары</w:t>
            </w:r>
          </w:p>
          <w:p>
            <w:pPr>
              <w:spacing w:after="20"/>
              <w:ind w:left="20"/>
              <w:jc w:val="both"/>
            </w:pPr>
            <w:r>
              <w:rPr>
                <w:rFonts w:ascii="Times New Roman"/>
                <w:b w:val="false"/>
                <w:i w:val="false"/>
                <w:color w:val="000000"/>
                <w:sz w:val="20"/>
              </w:rPr>
              <w:t>
Дербес басқармасының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жеті жылдан кем емес, оның ішінде басшы лауазымдарда екі жылдан кем емес, не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сегіз жылдан, оның ішінде басшы лауазымдарда үш жылдан кем емес жұмыс өтілінің,</w:t>
            </w:r>
          </w:p>
          <w:p>
            <w:pPr>
              <w:spacing w:after="20"/>
              <w:ind w:left="20"/>
              <w:jc w:val="both"/>
            </w:pPr>
            <w:r>
              <w:rPr>
                <w:rFonts w:ascii="Times New Roman"/>
                <w:b w:val="false"/>
                <w:i w:val="false"/>
                <w:color w:val="000000"/>
                <w:sz w:val="20"/>
              </w:rPr>
              <w:t>
3) не мемлекеттік қызметте он жылдан кем емес, оның ішінде басшы лауазымдарда бес жылдан кем емес өтілінің,</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келетін салаларда он екі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басқарма бастығы</w:t>
            </w:r>
          </w:p>
          <w:p>
            <w:pPr>
              <w:spacing w:after="20"/>
              <w:ind w:left="20"/>
              <w:jc w:val="both"/>
            </w:pPr>
            <w:r>
              <w:rPr>
                <w:rFonts w:ascii="Times New Roman"/>
                <w:b w:val="false"/>
                <w:i w:val="false"/>
                <w:color w:val="000000"/>
                <w:sz w:val="20"/>
              </w:rPr>
              <w:t>
Дербес басқарма бастығының орынбасары</w:t>
            </w:r>
          </w:p>
          <w:p>
            <w:pPr>
              <w:spacing w:after="20"/>
              <w:ind w:left="20"/>
              <w:jc w:val="both"/>
            </w:pPr>
            <w:r>
              <w:rPr>
                <w:rFonts w:ascii="Times New Roman"/>
                <w:b w:val="false"/>
                <w:i w:val="false"/>
                <w:color w:val="000000"/>
                <w:sz w:val="20"/>
              </w:rPr>
              <w:t>
Бас Прокурордың аға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сегіз жылдан кем емес, оның ішінде басшы лауазымдарда екі жылдан кем емес қызмет өтілінің,</w:t>
            </w:r>
          </w:p>
          <w:p>
            <w:pPr>
              <w:spacing w:after="20"/>
              <w:ind w:left="20"/>
              <w:jc w:val="both"/>
            </w:pPr>
            <w:r>
              <w:rPr>
                <w:rFonts w:ascii="Times New Roman"/>
                <w:b w:val="false"/>
                <w:i w:val="false"/>
                <w:color w:val="000000"/>
                <w:sz w:val="20"/>
              </w:rPr>
              <w:t>
3) не мемлекеттік қызметте тоғыз жылдан кем емес, оның ішінде басшы лауазымдарда үш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басқарма бастығының орынбасары</w:t>
            </w:r>
          </w:p>
          <w:p>
            <w:pPr>
              <w:spacing w:after="20"/>
              <w:ind w:left="20"/>
              <w:jc w:val="both"/>
            </w:pPr>
            <w:r>
              <w:rPr>
                <w:rFonts w:ascii="Times New Roman"/>
                <w:b w:val="false"/>
                <w:i w:val="false"/>
                <w:color w:val="000000"/>
                <w:sz w:val="20"/>
              </w:rPr>
              <w:t>
Бас прокуратура бөлімінің бастығы</w:t>
            </w:r>
          </w:p>
          <w:p>
            <w:pPr>
              <w:spacing w:after="20"/>
              <w:ind w:left="20"/>
              <w:jc w:val="both"/>
            </w:pPr>
            <w:r>
              <w:rPr>
                <w:rFonts w:ascii="Times New Roman"/>
                <w:b w:val="false"/>
                <w:i w:val="false"/>
                <w:color w:val="000000"/>
                <w:sz w:val="20"/>
              </w:rPr>
              <w:t>
Бас Прокурордың кеңесшісі,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3) не мемлекеттік қызметте сегіз жылдан кем емес, оның ішінде басшы лауазымдарда екі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басқармасының, бөлімінің,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бес жылдан кем емес қызмет өтілінің,</w:t>
            </w:r>
          </w:p>
          <w:p>
            <w:pPr>
              <w:spacing w:after="20"/>
              <w:ind w:left="20"/>
              <w:jc w:val="both"/>
            </w:pPr>
            <w:r>
              <w:rPr>
                <w:rFonts w:ascii="Times New Roman"/>
                <w:b w:val="false"/>
                <w:i w:val="false"/>
                <w:color w:val="000000"/>
                <w:sz w:val="20"/>
              </w:rPr>
              <w:t>
2) не мемлекеттік қызметте жеті жылдан кем емес өтілінің,</w:t>
            </w:r>
          </w:p>
          <w:p>
            <w:pPr>
              <w:spacing w:after="20"/>
              <w:ind w:left="20"/>
              <w:jc w:val="both"/>
            </w:pPr>
            <w:r>
              <w:rPr>
                <w:rFonts w:ascii="Times New Roman"/>
                <w:b w:val="false"/>
                <w:i w:val="false"/>
                <w:color w:val="000000"/>
                <w:sz w:val="20"/>
              </w:rPr>
              <w:t>
3) 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органдарының лауазымдарында бес жылдан кем емес, оның ішінде Бас прокуратураның облыстық органдарында, ҚСжАЕАК, Құқық қорғау академиясында, Бас прокуратураның аудандық органдарында басшылық лауазымдарда бір жылдан кем емес қызмет өтілінің,</w:t>
            </w:r>
          </w:p>
          <w:p>
            <w:pPr>
              <w:spacing w:after="20"/>
              <w:ind w:left="20"/>
              <w:jc w:val="both"/>
            </w:pPr>
            <w:r>
              <w:rPr>
                <w:rFonts w:ascii="Times New Roman"/>
                <w:b w:val="false"/>
                <w:i w:val="false"/>
                <w:color w:val="000000"/>
                <w:sz w:val="20"/>
              </w:rPr>
              <w:t>
2) не мемлекеттік қызметте алты жылдан кем емес өтілінің,</w:t>
            </w:r>
          </w:p>
          <w:p>
            <w:pPr>
              <w:spacing w:after="20"/>
              <w:ind w:left="20"/>
              <w:jc w:val="both"/>
            </w:pPr>
            <w:r>
              <w:rPr>
                <w:rFonts w:ascii="Times New Roman"/>
                <w:b w:val="false"/>
                <w:i w:val="false"/>
                <w:color w:val="000000"/>
                <w:sz w:val="20"/>
              </w:rPr>
              <w:t>
3) не осы санаттағы нақты лауазымның функционалдық бағыттарына сәйкес келетін салаларда жеті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облыстық органдары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 және оған теңестірілген прокурор (бұдан әрі – облыс прокуроры)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екі жылдан, оның ішінде басшы лауазымдарда екі жылдан кем емес,</w:t>
            </w:r>
          </w:p>
          <w:p>
            <w:pPr>
              <w:spacing w:after="20"/>
              <w:ind w:left="20"/>
              <w:jc w:val="both"/>
            </w:pPr>
            <w:r>
              <w:rPr>
                <w:rFonts w:ascii="Times New Roman"/>
                <w:b w:val="false"/>
                <w:i w:val="false"/>
                <w:color w:val="000000"/>
                <w:sz w:val="20"/>
              </w:rPr>
              <w:t>
2) немесе құқық қорғау органдарында он төрт жылдан, оның ішінде бес жылдан кем емес басшы лауазымдарда қызмет өтілінің болуы,</w:t>
            </w:r>
          </w:p>
          <w:p>
            <w:pPr>
              <w:spacing w:after="20"/>
              <w:ind w:left="20"/>
              <w:jc w:val="both"/>
            </w:pPr>
            <w:r>
              <w:rPr>
                <w:rFonts w:ascii="Times New Roman"/>
                <w:b w:val="false"/>
                <w:i w:val="false"/>
                <w:color w:val="000000"/>
                <w:sz w:val="20"/>
              </w:rPr>
              <w:t>
3) немесе судья лауазымында он екі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бір жылдан, оның ішінде басшы лауазымдарда бес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он жылдан кем емес жұмыс өтілінің болуы,</w:t>
            </w:r>
          </w:p>
          <w:p>
            <w:pPr>
              <w:spacing w:after="20"/>
              <w:ind w:left="20"/>
              <w:jc w:val="both"/>
            </w:pPr>
            <w:r>
              <w:rPr>
                <w:rFonts w:ascii="Times New Roman"/>
                <w:b w:val="false"/>
                <w:i w:val="false"/>
                <w:color w:val="000000"/>
                <w:sz w:val="20"/>
              </w:rPr>
              <w:t>
4) немесе мемлекеттік қызметте он екі жылдан, оның ішінде алты жылдан кем емес басшы лауазымдарда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жылдан, оның ішінде төрт жылдан кем емес басшы лауазымдарда қызмет өтілінің болуы,</w:t>
            </w:r>
          </w:p>
          <w:p>
            <w:pPr>
              <w:spacing w:after="20"/>
              <w:ind w:left="20"/>
              <w:jc w:val="both"/>
            </w:pPr>
            <w:r>
              <w:rPr>
                <w:rFonts w:ascii="Times New Roman"/>
                <w:b w:val="false"/>
                <w:i w:val="false"/>
                <w:color w:val="000000"/>
                <w:sz w:val="20"/>
              </w:rPr>
              <w:t>
3) немесе судья лауазымында тоғыз жылдан кем емес жұмыс өтілінің болуы,</w:t>
            </w:r>
          </w:p>
          <w:p>
            <w:pPr>
              <w:spacing w:after="20"/>
              <w:ind w:left="20"/>
              <w:jc w:val="both"/>
            </w:pPr>
            <w:r>
              <w:rPr>
                <w:rFonts w:ascii="Times New Roman"/>
                <w:b w:val="false"/>
                <w:i w:val="false"/>
                <w:color w:val="000000"/>
                <w:sz w:val="20"/>
              </w:rPr>
              <w:t>
4) 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бастығы,</w:t>
            </w:r>
          </w:p>
          <w:p>
            <w:pPr>
              <w:spacing w:after="20"/>
              <w:ind w:left="20"/>
              <w:jc w:val="both"/>
            </w:pPr>
            <w:r>
              <w:rPr>
                <w:rFonts w:ascii="Times New Roman"/>
                <w:b w:val="false"/>
                <w:i w:val="false"/>
                <w:color w:val="000000"/>
                <w:sz w:val="20"/>
              </w:rPr>
              <w:t>
Облыс прокурорының аға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сегіз жылдан, оның ішінде басшы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тоғыз жылдан, оның ішінде басшы лауазымдарда төрт жылдан кем емес,</w:t>
            </w:r>
          </w:p>
          <w:p>
            <w:pPr>
              <w:spacing w:after="20"/>
              <w:ind w:left="20"/>
              <w:jc w:val="both"/>
            </w:pPr>
            <w:r>
              <w:rPr>
                <w:rFonts w:ascii="Times New Roman"/>
                <w:b w:val="false"/>
                <w:i w:val="false"/>
                <w:color w:val="000000"/>
                <w:sz w:val="20"/>
              </w:rPr>
              <w:t>
4)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w:t>
            </w:r>
          </w:p>
          <w:p>
            <w:pPr>
              <w:spacing w:after="20"/>
              <w:ind w:left="20"/>
              <w:jc w:val="both"/>
            </w:pPr>
            <w:r>
              <w:rPr>
                <w:rFonts w:ascii="Times New Roman"/>
                <w:b w:val="false"/>
                <w:i w:val="false"/>
                <w:color w:val="000000"/>
                <w:sz w:val="20"/>
              </w:rPr>
              <w:t>
3) немесе мемлекеттік қызметте жеті жылдан, оның ішінде басшы лауазымдарда үш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бөлімі бастығы,</w:t>
            </w:r>
          </w:p>
          <w:p>
            <w:pPr>
              <w:spacing w:after="20"/>
              <w:ind w:left="20"/>
              <w:jc w:val="both"/>
            </w:pPr>
            <w:r>
              <w:rPr>
                <w:rFonts w:ascii="Times New Roman"/>
                <w:b w:val="false"/>
                <w:i w:val="false"/>
                <w:color w:val="000000"/>
                <w:sz w:val="20"/>
              </w:rPr>
              <w:t>
Облыс прокурорының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төрт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бөлімінің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төрт жылдан кем емес, оның ішінде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немесе мемлекеттік қызметте бес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прокуратурасы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үш жылдан кем емес қызмет өтілінің,</w:t>
            </w:r>
          </w:p>
          <w:p>
            <w:pPr>
              <w:spacing w:after="20"/>
              <w:ind w:left="20"/>
              <w:jc w:val="both"/>
            </w:pPr>
            <w:r>
              <w:rPr>
                <w:rFonts w:ascii="Times New Roman"/>
                <w:b w:val="false"/>
                <w:i w:val="false"/>
                <w:color w:val="000000"/>
                <w:sz w:val="20"/>
              </w:rPr>
              <w:t>
2) немесе мемлекеттік қызметте төрт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аудандық органдары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прокуроры және оған теңестірілген прокурор (бұдан әрі – қала, аудан прокуроры)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жеті жылдан кем емес жұмыс өтілінің болуы,</w:t>
            </w:r>
          </w:p>
          <w:p>
            <w:pPr>
              <w:spacing w:after="20"/>
              <w:ind w:left="20"/>
              <w:jc w:val="both"/>
            </w:pPr>
            <w:r>
              <w:rPr>
                <w:rFonts w:ascii="Times New Roman"/>
                <w:b w:val="false"/>
                <w:i w:val="false"/>
                <w:color w:val="000000"/>
                <w:sz w:val="20"/>
              </w:rPr>
              <w:t>
4) немесе мемлекеттік қызметте тоғыз жылдан, оның ішінде басшы лауазымдарда төрт жылдан кем емес,</w:t>
            </w:r>
          </w:p>
          <w:p>
            <w:pPr>
              <w:spacing w:after="20"/>
              <w:ind w:left="20"/>
              <w:jc w:val="both"/>
            </w:pPr>
            <w:r>
              <w:rPr>
                <w:rFonts w:ascii="Times New Roman"/>
                <w:b w:val="false"/>
                <w:i w:val="false"/>
                <w:color w:val="000000"/>
                <w:sz w:val="20"/>
              </w:rPr>
              <w:t>
5)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прокурорының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үш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төрт жылдан, оның ішінде басшы лауазымдарда бір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прокуратуралары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екі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RGP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аудандық прокуратуралары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Құқық қорғау органдарының академиясы (бұдан әрі – Академия)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ректоры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екі жылдан кем емес, оның ішінде басшы лауазымдарда бес жылдан кем емес, не осыған тең немесе келесі төмен тұрған санаттағы лауазымдарда қызмет өтілінің,</w:t>
            </w:r>
          </w:p>
          <w:p>
            <w:pPr>
              <w:spacing w:after="20"/>
              <w:ind w:left="20"/>
              <w:jc w:val="both"/>
            </w:pPr>
            <w:r>
              <w:rPr>
                <w:rFonts w:ascii="Times New Roman"/>
                <w:b w:val="false"/>
                <w:i w:val="false"/>
                <w:color w:val="000000"/>
                <w:sz w:val="20"/>
              </w:rPr>
              <w:t>
2) не құқық қорғау органдарында он төрт жылдан кем емес, оның ішінде басшы лауазымдарда бес жылдан кем емес қызмет өтілінің,</w:t>
            </w:r>
          </w:p>
          <w:p>
            <w:pPr>
              <w:spacing w:after="20"/>
              <w:ind w:left="20"/>
              <w:jc w:val="both"/>
            </w:pPr>
            <w:r>
              <w:rPr>
                <w:rFonts w:ascii="Times New Roman"/>
                <w:b w:val="false"/>
                <w:i w:val="false"/>
                <w:color w:val="000000"/>
                <w:sz w:val="20"/>
              </w:rPr>
              <w:t>
3) немесе судья лауазымында он бес жылдан кем емес жұмыс өтілінің болуы,</w:t>
            </w:r>
          </w:p>
          <w:p>
            <w:pPr>
              <w:spacing w:after="20"/>
              <w:ind w:left="20"/>
              <w:jc w:val="both"/>
            </w:pPr>
            <w:r>
              <w:rPr>
                <w:rFonts w:ascii="Times New Roman"/>
                <w:b w:val="false"/>
                <w:i w:val="false"/>
                <w:color w:val="000000"/>
                <w:sz w:val="20"/>
              </w:rPr>
              <w:t>
4) не мемлекеттік қызметте он бес жылдан кем емес, оның ішінде саяси лауазымдарда немесе "А" корпусы лауазымдарында бір жылдан кем емес өтілінің,</w:t>
            </w:r>
          </w:p>
          <w:p>
            <w:pPr>
              <w:spacing w:after="20"/>
              <w:ind w:left="20"/>
              <w:jc w:val="both"/>
            </w:pPr>
            <w:r>
              <w:rPr>
                <w:rFonts w:ascii="Times New Roman"/>
                <w:b w:val="false"/>
                <w:i w:val="false"/>
                <w:color w:val="000000"/>
                <w:sz w:val="20"/>
              </w:rPr>
              <w:t>
5) не ғылыми және (немесе) педагогикалық қызметте он бес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6) не осы санаттағы нақты лауазымның функционалдық бағыттарына сәйкес келетін салаларда он бес жылдан кем емес, оның ішінде басшы лауазымдарда бес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бірінші проректоры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он бір жылдан кем емес, оның ішінде басшы лауазымдарда бес жылдан кем емес қызмет өтілінің,</w:t>
            </w:r>
          </w:p>
          <w:p>
            <w:pPr>
              <w:spacing w:after="20"/>
              <w:ind w:left="20"/>
              <w:jc w:val="both"/>
            </w:pPr>
            <w:r>
              <w:rPr>
                <w:rFonts w:ascii="Times New Roman"/>
                <w:b w:val="false"/>
                <w:i w:val="false"/>
                <w:color w:val="000000"/>
                <w:sz w:val="20"/>
              </w:rPr>
              <w:t>
3) не мемлекеттік қызметте он үш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он төрт жылдан кем емес, оның ішінде басшы лауазымында алты жылдан кем емес өтілінің, не осы санаттағы нақты лауазымның функционалдық бағыттарына сәйкес келетін салаларда он бес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проректоры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тоғыз жылдан кем емес, оның ішінде басшы лауазымдарда бес жылдан кем емес қызмет өтілінің,</w:t>
            </w:r>
          </w:p>
          <w:p>
            <w:pPr>
              <w:spacing w:after="20"/>
              <w:ind w:left="20"/>
              <w:jc w:val="both"/>
            </w:pPr>
            <w:r>
              <w:rPr>
                <w:rFonts w:ascii="Times New Roman"/>
                <w:b w:val="false"/>
                <w:i w:val="false"/>
                <w:color w:val="000000"/>
                <w:sz w:val="20"/>
              </w:rPr>
              <w:t>
3) не мемлекеттік қызметте он екі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он үш жылдан кем емес, оның ішінде басшы лауазымында алты жылдан кем емес өтілінің,</w:t>
            </w:r>
          </w:p>
          <w:p>
            <w:pPr>
              <w:spacing w:after="20"/>
              <w:ind w:left="20"/>
              <w:jc w:val="both"/>
            </w:pPr>
            <w:r>
              <w:rPr>
                <w:rFonts w:ascii="Times New Roman"/>
                <w:b w:val="false"/>
                <w:i w:val="false"/>
                <w:color w:val="000000"/>
                <w:sz w:val="20"/>
              </w:rPr>
              <w:t>
5) 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Аппараты басшысы</w:t>
            </w:r>
          </w:p>
          <w:p>
            <w:pPr>
              <w:spacing w:after="20"/>
              <w:ind w:left="20"/>
              <w:jc w:val="both"/>
            </w:pPr>
            <w:r>
              <w:rPr>
                <w:rFonts w:ascii="Times New Roman"/>
                <w:b w:val="false"/>
                <w:i w:val="false"/>
                <w:color w:val="000000"/>
                <w:sz w:val="20"/>
              </w:rPr>
              <w:t>
Академия институтының директоры</w:t>
            </w:r>
          </w:p>
          <w:p>
            <w:pPr>
              <w:spacing w:after="20"/>
              <w:ind w:left="20"/>
              <w:jc w:val="both"/>
            </w:pPr>
            <w:r>
              <w:rPr>
                <w:rFonts w:ascii="Times New Roman"/>
                <w:b w:val="false"/>
                <w:i w:val="false"/>
                <w:color w:val="000000"/>
                <w:sz w:val="20"/>
              </w:rPr>
              <w:t>
Академия профессоры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тоғыз жылдан кем емес, оның ішінде басшы лауазымдарда бес жылдан кем емес қызмет өтілінің,</w:t>
            </w:r>
          </w:p>
          <w:p>
            <w:pPr>
              <w:spacing w:after="20"/>
              <w:ind w:left="20"/>
              <w:jc w:val="both"/>
            </w:pPr>
            <w:r>
              <w:rPr>
                <w:rFonts w:ascii="Times New Roman"/>
                <w:b w:val="false"/>
                <w:i w:val="false"/>
                <w:color w:val="000000"/>
                <w:sz w:val="20"/>
              </w:rPr>
              <w:t>
3) не мемлекеттік қызметте он бір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он екі жылдан кем емес, оның ішінде басшы лауазымында алты жылдан кем емес өтілінің,</w:t>
            </w:r>
          </w:p>
          <w:p>
            <w:pPr>
              <w:spacing w:after="20"/>
              <w:ind w:left="20"/>
              <w:jc w:val="both"/>
            </w:pPr>
            <w:r>
              <w:rPr>
                <w:rFonts w:ascii="Times New Roman"/>
                <w:b w:val="false"/>
                <w:i w:val="false"/>
                <w:color w:val="000000"/>
                <w:sz w:val="20"/>
              </w:rPr>
              <w:t>
5) не осы санаттағы нақты лауазымның функционалдық бағыттарына сәйкес келетін салаларда он үш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институты директорының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жеті жылдан кем емес, оның ішінде басшы лауазымдарда екі жылдан кем емес, не осыған тең немесе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сегіз жылдан кем емес, оның ішінде басшы лауазымдарда төрт жылдан кем емес жұмыс өтілінің,</w:t>
            </w:r>
          </w:p>
          <w:p>
            <w:pPr>
              <w:spacing w:after="20"/>
              <w:ind w:left="20"/>
              <w:jc w:val="both"/>
            </w:pPr>
            <w:r>
              <w:rPr>
                <w:rFonts w:ascii="Times New Roman"/>
                <w:b w:val="false"/>
                <w:i w:val="false"/>
                <w:color w:val="000000"/>
                <w:sz w:val="20"/>
              </w:rPr>
              <w:t>
3) не мемлекеттік қызметте он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он бір жылдан кем емес, оның ішінде басшы лауазымында бес жылдан кем емес өтілінің,</w:t>
            </w:r>
          </w:p>
          <w:p>
            <w:pPr>
              <w:spacing w:after="20"/>
              <w:ind w:left="20"/>
              <w:jc w:val="both"/>
            </w:pPr>
            <w:r>
              <w:rPr>
                <w:rFonts w:ascii="Times New Roman"/>
                <w:b w:val="false"/>
                <w:i w:val="false"/>
                <w:color w:val="000000"/>
                <w:sz w:val="20"/>
              </w:rPr>
              <w:t>
5) не осы санаттағы нақты лауазымның функционалдық бағыттарына сәйкес келетін салаларда он екі жылдан кем емес, оның ішінде басшы лауазымдарда алты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факультетінің деканы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нақты лауазымның функционалдық бағыттарына сәйкес келетін, ғылыми дәрежесі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басқармасының бастығы</w:t>
            </w:r>
          </w:p>
          <w:p>
            <w:pPr>
              <w:spacing w:after="20"/>
              <w:ind w:left="20"/>
              <w:jc w:val="both"/>
            </w:pPr>
            <w:r>
              <w:rPr>
                <w:rFonts w:ascii="Times New Roman"/>
                <w:b w:val="false"/>
                <w:i w:val="false"/>
                <w:color w:val="000000"/>
                <w:sz w:val="20"/>
              </w:rPr>
              <w:t>
Академия ректорының көмекшісі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сегіз жылдан кем емес, оның ішінде басшы лауазымдарда екі жылдан кем емес қызмет өтілінің,</w:t>
            </w:r>
          </w:p>
          <w:p>
            <w:pPr>
              <w:spacing w:after="20"/>
              <w:ind w:left="20"/>
              <w:jc w:val="both"/>
            </w:pPr>
            <w:r>
              <w:rPr>
                <w:rFonts w:ascii="Times New Roman"/>
                <w:b w:val="false"/>
                <w:i w:val="false"/>
                <w:color w:val="000000"/>
                <w:sz w:val="20"/>
              </w:rPr>
              <w:t>
3) не мемлекеттік қызметте тоғыз жылдан кем емес, оның ішінде басшы лауазымдарда үш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орталық бастығы</w:t>
            </w:r>
          </w:p>
          <w:p>
            <w:pPr>
              <w:spacing w:after="20"/>
              <w:ind w:left="20"/>
              <w:jc w:val="both"/>
            </w:pPr>
            <w:r>
              <w:rPr>
                <w:rFonts w:ascii="Times New Roman"/>
                <w:b w:val="false"/>
                <w:i w:val="false"/>
                <w:color w:val="000000"/>
                <w:sz w:val="20"/>
              </w:rPr>
              <w:t>
Академияның кафедра меңгерушісі</w:t>
            </w:r>
          </w:p>
          <w:p>
            <w:pPr>
              <w:spacing w:after="20"/>
              <w:ind w:left="20"/>
              <w:jc w:val="both"/>
            </w:pPr>
            <w:r>
              <w:rPr>
                <w:rFonts w:ascii="Times New Roman"/>
                <w:b w:val="false"/>
                <w:i w:val="false"/>
                <w:color w:val="000000"/>
                <w:sz w:val="20"/>
              </w:rPr>
              <w:t>
Академияның бас ғылыми қызметкер</w:t>
            </w:r>
          </w:p>
          <w:p>
            <w:pPr>
              <w:spacing w:after="20"/>
              <w:ind w:left="20"/>
              <w:jc w:val="both"/>
            </w:pPr>
            <w:r>
              <w:rPr>
                <w:rFonts w:ascii="Times New Roman"/>
                <w:b w:val="false"/>
                <w:i w:val="false"/>
                <w:color w:val="000000"/>
                <w:sz w:val="20"/>
              </w:rPr>
              <w:t>
Академияның Оқу кеңесінің хатшысы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 ғылыми дәрежесі және/ немесе әділет кеңесшісінен, подполковниктен төмен емес сыныптық шені, арнайы (әскери) атағы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 тұрған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сегіз жылдан кем емес, оның ішінде басшы лауазымдарда екі жылдан кем емес жұмыс өтілінің,</w:t>
            </w:r>
          </w:p>
          <w:p>
            <w:pPr>
              <w:spacing w:after="20"/>
              <w:ind w:left="20"/>
              <w:jc w:val="both"/>
            </w:pPr>
            <w:r>
              <w:rPr>
                <w:rFonts w:ascii="Times New Roman"/>
                <w:b w:val="false"/>
                <w:i w:val="false"/>
                <w:color w:val="000000"/>
                <w:sz w:val="20"/>
              </w:rPr>
              <w:t>
3) не мемлекеттік қызметте тоғыз жылдан кем емес, оның ішінде басшы лауазымында үш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тоғыз жылдан кем емес, оның ішінде басшы лауазымында үш жылдан кем емес өтілінің,</w:t>
            </w:r>
          </w:p>
          <w:p>
            <w:pPr>
              <w:spacing w:after="20"/>
              <w:ind w:left="20"/>
              <w:jc w:val="both"/>
            </w:pPr>
            <w:r>
              <w:rPr>
                <w:rFonts w:ascii="Times New Roman"/>
                <w:b w:val="false"/>
                <w:i w:val="false"/>
                <w:color w:val="000000"/>
                <w:sz w:val="20"/>
              </w:rPr>
              <w:t>
5)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бөлімінің бастығы</w:t>
            </w:r>
          </w:p>
          <w:p>
            <w:pPr>
              <w:spacing w:after="20"/>
              <w:ind w:left="20"/>
              <w:jc w:val="both"/>
            </w:pPr>
            <w:r>
              <w:rPr>
                <w:rFonts w:ascii="Times New Roman"/>
                <w:b w:val="false"/>
                <w:i w:val="false"/>
                <w:color w:val="000000"/>
                <w:sz w:val="20"/>
              </w:rPr>
              <w:t>
Академия кезекші бөлімінің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3) не мемлекеттік қызметте сегіз жылдан кем емес, оның ішінде басшы лауазымдарда екі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жетекші ғылыми маманы</w:t>
            </w:r>
          </w:p>
          <w:p>
            <w:pPr>
              <w:spacing w:after="20"/>
              <w:ind w:left="20"/>
              <w:jc w:val="both"/>
            </w:pPr>
            <w:r>
              <w:rPr>
                <w:rFonts w:ascii="Times New Roman"/>
                <w:b w:val="false"/>
                <w:i w:val="false"/>
                <w:color w:val="000000"/>
                <w:sz w:val="20"/>
              </w:rPr>
              <w:t>
Академия доценті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 ғылыми дәрежесі және (немесе) кіші әділет кеңесшісінен, майордан төмен емес сыныптық шені, арнайы (әскери) атағы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 қызмет өтілінің,</w:t>
            </w:r>
          </w:p>
          <w:p>
            <w:pPr>
              <w:spacing w:after="20"/>
              <w:ind w:left="20"/>
              <w:jc w:val="both"/>
            </w:pPr>
            <w:r>
              <w:rPr>
                <w:rFonts w:ascii="Times New Roman"/>
                <w:b w:val="false"/>
                <w:i w:val="false"/>
                <w:color w:val="000000"/>
                <w:sz w:val="20"/>
              </w:rPr>
              <w:t>
2) не құқық қорғау органдарында жеті жылдан кем емес, оның ішінде келесі төмен тұрған лауазымдарда бір жылдан кем емес қызмет өтілінің,</w:t>
            </w:r>
          </w:p>
          <w:p>
            <w:pPr>
              <w:spacing w:after="20"/>
              <w:ind w:left="20"/>
              <w:jc w:val="both"/>
            </w:pPr>
            <w:r>
              <w:rPr>
                <w:rFonts w:ascii="Times New Roman"/>
                <w:b w:val="false"/>
                <w:i w:val="false"/>
                <w:color w:val="000000"/>
                <w:sz w:val="20"/>
              </w:rPr>
              <w:t>
3) не мемлекеттік қызметте сегіз жылдан кем емес, оның ішінде басшы лауазымында екі жылдан кем емес өтілінің,</w:t>
            </w:r>
          </w:p>
          <w:p>
            <w:pPr>
              <w:spacing w:after="20"/>
              <w:ind w:left="20"/>
              <w:jc w:val="both"/>
            </w:pPr>
            <w:r>
              <w:rPr>
                <w:rFonts w:ascii="Times New Roman"/>
                <w:b w:val="false"/>
                <w:i w:val="false"/>
                <w:color w:val="000000"/>
                <w:sz w:val="20"/>
              </w:rPr>
              <w:t>
4) не ғылыми және (немесе) педагогикалық қызметте сегіз жылдан кем емес, оның ішінде басшы лауазымында екі жылдан кем емес өтілінің,</w:t>
            </w:r>
          </w:p>
          <w:p>
            <w:pPr>
              <w:spacing w:after="20"/>
              <w:ind w:left="20"/>
              <w:jc w:val="both"/>
            </w:pPr>
            <w:r>
              <w:rPr>
                <w:rFonts w:ascii="Times New Roman"/>
                <w:b w:val="false"/>
                <w:i w:val="false"/>
                <w:color w:val="000000"/>
                <w:sz w:val="20"/>
              </w:rPr>
              <w:t>
5)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басқармасының, бөлімінің аға прокуроры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төрт жылдан кем емес қызмет өтілінің,</w:t>
            </w:r>
          </w:p>
          <w:p>
            <w:pPr>
              <w:spacing w:after="20"/>
              <w:ind w:left="20"/>
              <w:jc w:val="both"/>
            </w:pPr>
            <w:r>
              <w:rPr>
                <w:rFonts w:ascii="Times New Roman"/>
                <w:b w:val="false"/>
                <w:i w:val="false"/>
                <w:color w:val="000000"/>
                <w:sz w:val="20"/>
              </w:rPr>
              <w:t>
2) не мемлекеттік қызметте алты жылдан кем емес өтілінің,</w:t>
            </w:r>
          </w:p>
          <w:p>
            <w:pPr>
              <w:spacing w:after="20"/>
              <w:ind w:left="20"/>
              <w:jc w:val="both"/>
            </w:pPr>
            <w:r>
              <w:rPr>
                <w:rFonts w:ascii="Times New Roman"/>
                <w:b w:val="false"/>
                <w:i w:val="false"/>
                <w:color w:val="000000"/>
                <w:sz w:val="20"/>
              </w:rPr>
              <w:t>
3) 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аға ғылыми қызметкері</w:t>
            </w:r>
          </w:p>
          <w:p>
            <w:pPr>
              <w:spacing w:after="20"/>
              <w:ind w:left="20"/>
              <w:jc w:val="both"/>
            </w:pPr>
            <w:r>
              <w:rPr>
                <w:rFonts w:ascii="Times New Roman"/>
                <w:b w:val="false"/>
                <w:i w:val="false"/>
                <w:color w:val="000000"/>
                <w:sz w:val="20"/>
              </w:rPr>
              <w:t>
Академияның аға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органдарының лауазымдарында төрт жылдан кем емес қызмет өтілінің,</w:t>
            </w:r>
          </w:p>
          <w:p>
            <w:pPr>
              <w:spacing w:after="20"/>
              <w:ind w:left="20"/>
              <w:jc w:val="both"/>
            </w:pPr>
            <w:r>
              <w:rPr>
                <w:rFonts w:ascii="Times New Roman"/>
                <w:b w:val="false"/>
                <w:i w:val="false"/>
                <w:color w:val="000000"/>
                <w:sz w:val="20"/>
              </w:rPr>
              <w:t>
2) мемлекеттік қызметте бес жылдан кем емес өтілінің,</w:t>
            </w:r>
          </w:p>
          <w:p>
            <w:pPr>
              <w:spacing w:after="20"/>
              <w:ind w:left="20"/>
              <w:jc w:val="both"/>
            </w:pPr>
            <w:r>
              <w:rPr>
                <w:rFonts w:ascii="Times New Roman"/>
                <w:b w:val="false"/>
                <w:i w:val="false"/>
                <w:color w:val="000000"/>
                <w:sz w:val="20"/>
              </w:rPr>
              <w:t>
3) не ғылыми және (немесе) педагогикалық қызметте жеті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сегіз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C-АGP-9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басқармасының, бөлімінің прокуроры</w:t>
            </w:r>
          </w:p>
          <w:p>
            <w:pPr>
              <w:spacing w:after="20"/>
              <w:ind w:left="20"/>
              <w:jc w:val="both"/>
            </w:pPr>
            <w:r>
              <w:rPr>
                <w:rFonts w:ascii="Times New Roman"/>
                <w:b w:val="false"/>
                <w:i w:val="false"/>
                <w:color w:val="000000"/>
                <w:sz w:val="20"/>
              </w:rPr>
              <w:t>
Академия басқармасының, бөлімінің инспекторы</w:t>
            </w:r>
          </w:p>
          <w:p>
            <w:pPr>
              <w:spacing w:after="20"/>
              <w:ind w:left="20"/>
              <w:jc w:val="both"/>
            </w:pPr>
            <w:r>
              <w:rPr>
                <w:rFonts w:ascii="Times New Roman"/>
                <w:b w:val="false"/>
                <w:i w:val="false"/>
                <w:color w:val="000000"/>
                <w:sz w:val="20"/>
              </w:rPr>
              <w:t>
Академияның ғылыми қызметкері</w:t>
            </w:r>
          </w:p>
          <w:p>
            <w:pPr>
              <w:spacing w:after="20"/>
              <w:ind w:left="20"/>
              <w:jc w:val="both"/>
            </w:pPr>
            <w:r>
              <w:rPr>
                <w:rFonts w:ascii="Times New Roman"/>
                <w:b w:val="false"/>
                <w:i w:val="false"/>
                <w:color w:val="000000"/>
                <w:sz w:val="20"/>
              </w:rPr>
              <w:t>
Академия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оқудан кейінгі),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 не ғылыми және (немесе) педагогикалық қызметте, не осы санаттағы нақты лауазымның функционалдық бағыттарына сәйкес келетін салаларда үш жылдан кем емес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Құқықтық статистика және арнайы есепке алу жөніндегі комитетінің Орталық аппараты (бұдан әрі - Комитет)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төрағасының орынбасары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кем емес, оның ішінде басшы лауазымдарда үш жылдан кем емес, не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тоғыз жылдан кем емес, оның ішінде басшы лауазымдарда бес жылдан кем емес қызмет өтілінің,</w:t>
            </w:r>
          </w:p>
          <w:p>
            <w:pPr>
              <w:spacing w:after="20"/>
              <w:ind w:left="20"/>
              <w:jc w:val="both"/>
            </w:pPr>
            <w:r>
              <w:rPr>
                <w:rFonts w:ascii="Times New Roman"/>
                <w:b w:val="false"/>
                <w:i w:val="false"/>
                <w:color w:val="000000"/>
                <w:sz w:val="20"/>
              </w:rPr>
              <w:t>
3) не мемлекеттік қызметте он екі жылдан кем емес, оның ішінде басшы лауазымдарда бес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төрт жылдан кем емес, оның ішінде басшы лауазымдарда алты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кем емес, оның ішінде басшы лауазымдарда алты айдан кем емес немесе осыған тең немесе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2) не құқық қорғау органдарының лауазымдарында сегіз жылдан кем емес, оның ішінде басшы лауазымдарда екі жылдан кем емес қызмет өтілінің,</w:t>
            </w:r>
          </w:p>
          <w:p>
            <w:pPr>
              <w:spacing w:after="20"/>
              <w:ind w:left="20"/>
              <w:jc w:val="both"/>
            </w:pPr>
            <w:r>
              <w:rPr>
                <w:rFonts w:ascii="Times New Roman"/>
                <w:b w:val="false"/>
                <w:i w:val="false"/>
                <w:color w:val="000000"/>
                <w:sz w:val="20"/>
              </w:rPr>
              <w:t>
3) не мемлекеттік қызметте тоғыз жылдан кем емес, оның ішінде басшы лауазымдарда үш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он жылдан кем емес, оның ішінде басшы лауазымдарда төрт жылдан кем емес немесе келесі төменгі санаттағы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бөлімінің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 құқық қорғау органдарының лауазымдарында жеті жылдан кем емес, оның ішінде келесі төменгі санаттағы лауазымдарда бір жылдан кем емес қызмет өтілінің,</w:t>
            </w:r>
          </w:p>
          <w:p>
            <w:pPr>
              <w:spacing w:after="20"/>
              <w:ind w:left="20"/>
              <w:jc w:val="both"/>
            </w:pPr>
            <w:r>
              <w:rPr>
                <w:rFonts w:ascii="Times New Roman"/>
                <w:b w:val="false"/>
                <w:i w:val="false"/>
                <w:color w:val="000000"/>
                <w:sz w:val="20"/>
              </w:rPr>
              <w:t>
3) не мемлекеттік қызметте сегіз жылдан кем емес, оның ішінде басшы лауазымдарда екі жылдан кем емес өтілінің,</w:t>
            </w:r>
          </w:p>
          <w:p>
            <w:pPr>
              <w:spacing w:after="20"/>
              <w:ind w:left="20"/>
              <w:jc w:val="both"/>
            </w:pPr>
            <w:r>
              <w:rPr>
                <w:rFonts w:ascii="Times New Roman"/>
                <w:b w:val="false"/>
                <w:i w:val="false"/>
                <w:color w:val="000000"/>
                <w:sz w:val="20"/>
              </w:rPr>
              <w:t>
4) не осы санаттағы нақты лауазымның функционалдық бағыттарына сәйкес келетін салаларда тоғыз жылдан кем емес,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бөлімнің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төрт жылдан кем емес қызмет өтілінің,</w:t>
            </w:r>
          </w:p>
          <w:p>
            <w:pPr>
              <w:spacing w:after="20"/>
              <w:ind w:left="20"/>
              <w:jc w:val="both"/>
            </w:pPr>
            <w:r>
              <w:rPr>
                <w:rFonts w:ascii="Times New Roman"/>
                <w:b w:val="false"/>
                <w:i w:val="false"/>
                <w:color w:val="000000"/>
                <w:sz w:val="20"/>
              </w:rPr>
              <w:t>
2) не мемлекеттік қызметте бес жылдан кем емес өтілінің,</w:t>
            </w:r>
          </w:p>
          <w:p>
            <w:pPr>
              <w:spacing w:after="20"/>
              <w:ind w:left="20"/>
              <w:jc w:val="both"/>
            </w:pPr>
            <w:r>
              <w:rPr>
                <w:rFonts w:ascii="Times New Roman"/>
                <w:b w:val="false"/>
                <w:i w:val="false"/>
                <w:color w:val="000000"/>
                <w:sz w:val="20"/>
              </w:rPr>
              <w:t>
3) не осы санаттағы нақты лауазымның функционалдық бағыттарына сәйкес келетін салаларда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басқармасының, бөлімнің</w:t>
            </w:r>
          </w:p>
          <w:p>
            <w:pPr>
              <w:spacing w:after="20"/>
              <w:ind w:left="20"/>
              <w:jc w:val="both"/>
            </w:pPr>
            <w:r>
              <w:rPr>
                <w:rFonts w:ascii="Times New Roman"/>
                <w:b w:val="false"/>
                <w:i w:val="false"/>
                <w:color w:val="000000"/>
                <w:sz w:val="20"/>
              </w:rPr>
              <w:t>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органдарының лауазымдарында үш жылдан кем емес қызмет өтілінің,</w:t>
            </w:r>
          </w:p>
          <w:p>
            <w:pPr>
              <w:spacing w:after="20"/>
              <w:ind w:left="20"/>
              <w:jc w:val="both"/>
            </w:pPr>
            <w:r>
              <w:rPr>
                <w:rFonts w:ascii="Times New Roman"/>
                <w:b w:val="false"/>
                <w:i w:val="false"/>
                <w:color w:val="000000"/>
                <w:sz w:val="20"/>
              </w:rPr>
              <w:t>
2) не мемлекеттік қызметте төрт жылдан кем емес өтілінің,</w:t>
            </w:r>
          </w:p>
          <w:p>
            <w:pPr>
              <w:spacing w:after="20"/>
              <w:ind w:left="20"/>
              <w:jc w:val="both"/>
            </w:pPr>
            <w:r>
              <w:rPr>
                <w:rFonts w:ascii="Times New Roman"/>
                <w:b w:val="false"/>
                <w:i w:val="false"/>
                <w:color w:val="000000"/>
                <w:sz w:val="20"/>
              </w:rPr>
              <w:t>
3) не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органының бастығы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бір жылдан, оның ішінде басшы лауазымдарда бес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он жылдан кем емес жұмыс өтілінің болуы</w:t>
            </w:r>
          </w:p>
          <w:p>
            <w:pPr>
              <w:spacing w:after="20"/>
              <w:ind w:left="20"/>
              <w:jc w:val="both"/>
            </w:pPr>
            <w:r>
              <w:rPr>
                <w:rFonts w:ascii="Times New Roman"/>
                <w:b w:val="false"/>
                <w:i w:val="false"/>
                <w:color w:val="000000"/>
                <w:sz w:val="20"/>
              </w:rPr>
              <w:t>
4) немесе мемлекеттік қызметте он екі жылдан, оның ішінде алты жылдан кем емес басшы лауазымдарда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бастығының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жылдан, оның ішінде төрт жылдан кем емес басшы лауазымдарда қызмет өтілінің болуы,</w:t>
            </w:r>
          </w:p>
          <w:p>
            <w:pPr>
              <w:spacing w:after="20"/>
              <w:ind w:left="20"/>
              <w:jc w:val="both"/>
            </w:pPr>
            <w:r>
              <w:rPr>
                <w:rFonts w:ascii="Times New Roman"/>
                <w:b w:val="false"/>
                <w:i w:val="false"/>
                <w:color w:val="000000"/>
                <w:sz w:val="20"/>
              </w:rPr>
              <w:t>
3) немесе судья лауазымында тоғыз жылдан кем емес,</w:t>
            </w:r>
          </w:p>
          <w:p>
            <w:pPr>
              <w:spacing w:after="20"/>
              <w:ind w:left="20"/>
              <w:jc w:val="both"/>
            </w:pPr>
            <w:r>
              <w:rPr>
                <w:rFonts w:ascii="Times New Roman"/>
                <w:b w:val="false"/>
                <w:i w:val="false"/>
                <w:color w:val="000000"/>
                <w:sz w:val="20"/>
              </w:rPr>
              <w:t>
4) 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басқармасының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сегіз жылдан, оның ішінде басшы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тоғыз жылдан, оның ішінде басшы лауазымдарда төрт жылдан кем емес</w:t>
            </w:r>
          </w:p>
          <w:p>
            <w:pPr>
              <w:spacing w:after="20"/>
              <w:ind w:left="20"/>
              <w:jc w:val="both"/>
            </w:pPr>
            <w:r>
              <w:rPr>
                <w:rFonts w:ascii="Times New Roman"/>
                <w:b w:val="false"/>
                <w:i w:val="false"/>
                <w:color w:val="000000"/>
                <w:sz w:val="20"/>
              </w:rPr>
              <w:t>
4)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жеті жылдан, оның ішінде басшы лауазымдарда үш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органының бөлім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төрт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басқармасының, бөлімінің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екі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үш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C-OKGP-7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облыстық органы басқармасының, бөлімінің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Орталық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он екі жылдан, оның ішінде басшы лауазымдарда екі жылдан кем емес</w:t>
            </w:r>
          </w:p>
          <w:p>
            <w:pPr>
              <w:spacing w:after="20"/>
              <w:ind w:left="20"/>
              <w:jc w:val="both"/>
            </w:pPr>
            <w:r>
              <w:rPr>
                <w:rFonts w:ascii="Times New Roman"/>
                <w:b w:val="false"/>
                <w:i w:val="false"/>
                <w:color w:val="000000"/>
                <w:sz w:val="20"/>
              </w:rPr>
              <w:t>
2) немесе құқық қорғау органдарында он төрт жылдан, оның ішінде бес жылдан кем емес басшы лауазымдарда қызмет өтілінің болуы</w:t>
            </w:r>
          </w:p>
          <w:p>
            <w:pPr>
              <w:spacing w:after="20"/>
              <w:ind w:left="20"/>
              <w:jc w:val="both"/>
            </w:pPr>
            <w:r>
              <w:rPr>
                <w:rFonts w:ascii="Times New Roman"/>
                <w:b w:val="false"/>
                <w:i w:val="false"/>
                <w:color w:val="000000"/>
                <w:sz w:val="20"/>
              </w:rPr>
              <w:t>
3) немесе судья лауазымында он екі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тоғыз жылдан, оның ішінде басшы лауазымдарда екі жылдан кем емес немесе тең немесе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бір жылдан, оның ішінде басшы лауазымдарда бес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он жылдан кем емес жұмыс өтілінің болуы,</w:t>
            </w:r>
          </w:p>
          <w:p>
            <w:pPr>
              <w:spacing w:after="20"/>
              <w:ind w:left="20"/>
              <w:jc w:val="both"/>
            </w:pPr>
            <w:r>
              <w:rPr>
                <w:rFonts w:ascii="Times New Roman"/>
                <w:b w:val="false"/>
                <w:i w:val="false"/>
                <w:color w:val="000000"/>
                <w:sz w:val="20"/>
              </w:rPr>
              <w:t>
4) немесе мемлекеттік қызметте он екі жылдан, оның ішінде алты жылдан кем емес басшы лауазымдарда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сегіз жылдан, оның ішінде басшы лауазымдарда екі жылдан кем емес немесе тең не келесі төмен тұрған санаттағы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 он жылдан, оның ішінде төрт жылдан кем емес басшы лауазымдарда қызмет өтілінің болуы,</w:t>
            </w:r>
          </w:p>
          <w:p>
            <w:pPr>
              <w:spacing w:after="20"/>
              <w:ind w:left="20"/>
              <w:jc w:val="both"/>
            </w:pPr>
            <w:r>
              <w:rPr>
                <w:rFonts w:ascii="Times New Roman"/>
                <w:b w:val="false"/>
                <w:i w:val="false"/>
                <w:color w:val="000000"/>
                <w:sz w:val="20"/>
              </w:rPr>
              <w:t>
3) немесе судья лауазымында тоғыз жылдан кем емес,</w:t>
            </w:r>
          </w:p>
          <w:p>
            <w:pPr>
              <w:spacing w:after="20"/>
              <w:ind w:left="20"/>
              <w:jc w:val="both"/>
            </w:pPr>
            <w:r>
              <w:rPr>
                <w:rFonts w:ascii="Times New Roman"/>
                <w:b w:val="false"/>
                <w:i w:val="false"/>
                <w:color w:val="000000"/>
                <w:sz w:val="20"/>
              </w:rPr>
              <w:t>
4) немесе мемлекеттік қызметте он бір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басқарма бастығы</w:t>
            </w:r>
          </w:p>
          <w:p>
            <w:pPr>
              <w:spacing w:after="20"/>
              <w:ind w:left="20"/>
              <w:jc w:val="both"/>
            </w:pPr>
            <w:r>
              <w:rPr>
                <w:rFonts w:ascii="Times New Roman"/>
                <w:b w:val="false"/>
                <w:i w:val="false"/>
                <w:color w:val="000000"/>
                <w:sz w:val="20"/>
              </w:rPr>
              <w:t>
Бас әскери прокурордың аға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Бас прокуратураның орталық аппаратында, ҚСжАЕАК/Бас прокуратураның облыстық органдарында, ҚСжАЕАК екі жылдан кем емес еңбек өтілінің немесе басшы лауазымдарда бір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сегіз жылдан, оның ішінде басшы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тоғыз жылдан, оның ішінде басшы лауазымдарда төрт жылдан кем емес,</w:t>
            </w:r>
          </w:p>
          <w:p>
            <w:pPr>
              <w:spacing w:after="20"/>
              <w:ind w:left="20"/>
              <w:jc w:val="both"/>
            </w:pPr>
            <w:r>
              <w:rPr>
                <w:rFonts w:ascii="Times New Roman"/>
                <w:b w:val="false"/>
                <w:i w:val="false"/>
                <w:color w:val="000000"/>
                <w:sz w:val="20"/>
              </w:rPr>
              <w:t>
4) немесе осы санаттағы нақты лауазымның фукнционалдық бағыттарына сәйкес келетін салаларда он жылдан, оның ішінде басшы лауазымдарда бес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 бастығының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кем емес немесе келесі төмендегі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жеті жылдан, оның ішінде басшы лауазымдарда үш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тоғыз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прокуратурасының бөлім бастығы</w:t>
            </w:r>
          </w:p>
          <w:p>
            <w:pPr>
              <w:spacing w:after="20"/>
              <w:ind w:left="20"/>
              <w:jc w:val="both"/>
            </w:pPr>
            <w:r>
              <w:rPr>
                <w:rFonts w:ascii="Times New Roman"/>
                <w:b w:val="false"/>
                <w:i w:val="false"/>
                <w:color w:val="000000"/>
                <w:sz w:val="20"/>
              </w:rPr>
              <w:t>
Бас әскери прокурордың көмекшісі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төрт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алты жылдан, оның ішінде келесі төменгі санаттағы лауазымдарда бір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сегіз жылдан, оның ішінде басшы лауазымдарда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басқармасының, бөлімінің аға әскери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екі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үш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 басқармасының, бөлімінің әскери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үш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нұсқаушы - сержанты</w:t>
            </w:r>
          </w:p>
          <w:p>
            <w:pPr>
              <w:spacing w:after="20"/>
              <w:ind w:left="20"/>
              <w:jc w:val="both"/>
            </w:pPr>
            <w:r>
              <w:rPr>
                <w:rFonts w:ascii="Times New Roman"/>
                <w:b w:val="false"/>
                <w:i w:val="false"/>
                <w:color w:val="000000"/>
                <w:sz w:val="20"/>
              </w:rPr>
              <w:t>
Бас әскери прокуратураның бөлімше бастығы аға маман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аймақтық органдары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жеті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прокурорының бірінші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тең немесе келесі төменгі санаттағы лауазымдарда екі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тең немесе келесі төменгі санаттағы лауазымдарда екі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үш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төрт жылдан, оның ішінде басшы лауазымдарда бір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прокуратурасының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екі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әскери прокуратурасының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C-RVP-6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маман</w:t>
            </w:r>
          </w:p>
          <w:p>
            <w:pPr>
              <w:spacing w:after="20"/>
              <w:ind w:left="20"/>
              <w:jc w:val="both"/>
            </w:pPr>
            <w:r>
              <w:rPr>
                <w:rFonts w:ascii="Times New Roman"/>
                <w:b w:val="false"/>
                <w:i w:val="false"/>
                <w:color w:val="000000"/>
                <w:sz w:val="20"/>
              </w:rPr>
              <w:t>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прокуратураның гарнизондардағы прокуратуралары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әскерлердің әскери прокуроры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лауазымның функционалдық бағыттарына сәйкес келетін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алты жылдан, оның ішінде Бас прокуратураның орталық аппаратында, ҚСжАЕАК/Бас прокуратураның облыстық органдарында, ҚСжАЕАК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2) немесе құқық қорғау органдарындағы лауазымдарда жеті жылдан, оның ішінде басшы лауазымдарда екі жылдан немесе орталық аппаратта екі жылдан кем емес немесе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судья лауазымында жеті жылдан кем емес жұмыс өтілінің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құқық қорғау органдарында қызмет өткеруге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әскерлердің әскери прокурорының орынбасары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бес жылдан, оның ішінде тең немесе келесі төменгі санаттағы лауазымдарда екі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бес жылдан, оның ішінде басшы лауазымдарда екі жылдан кем емес,</w:t>
            </w:r>
          </w:p>
          <w:p>
            <w:pPr>
              <w:spacing w:after="20"/>
              <w:ind w:left="20"/>
              <w:jc w:val="both"/>
            </w:pPr>
            <w:r>
              <w:rPr>
                <w:rFonts w:ascii="Times New Roman"/>
                <w:b w:val="false"/>
                <w:i w:val="false"/>
                <w:color w:val="000000"/>
                <w:sz w:val="20"/>
              </w:rPr>
              <w:t>
3) немесе мемлекеттік қызметте алты жылдан, оның ішінде басшы лауазымдарда екі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жеті жылдан, оның ішінде басшы лауазымдарда төрт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 әскери прокуратурасы бөлімінің бастығы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үш жылдан кем емес,</w:t>
            </w:r>
          </w:p>
          <w:p>
            <w:pPr>
              <w:spacing w:after="20"/>
              <w:ind w:left="20"/>
              <w:jc w:val="both"/>
            </w:pPr>
            <w:r>
              <w:rPr>
                <w:rFonts w:ascii="Times New Roman"/>
                <w:b w:val="false"/>
                <w:i w:val="false"/>
                <w:color w:val="000000"/>
                <w:sz w:val="20"/>
              </w:rPr>
              <w:t>
2) немесе құқық қорғау органдарындағы лауазымдарда үш жылдан, оның ішінде келесі төменгі санаттағы лауазымдарда екі жылдан кем емес қызмет өтілінің болуы,</w:t>
            </w:r>
          </w:p>
          <w:p>
            <w:pPr>
              <w:spacing w:after="20"/>
              <w:ind w:left="20"/>
              <w:jc w:val="both"/>
            </w:pPr>
            <w:r>
              <w:rPr>
                <w:rFonts w:ascii="Times New Roman"/>
                <w:b w:val="false"/>
                <w:i w:val="false"/>
                <w:color w:val="000000"/>
                <w:sz w:val="20"/>
              </w:rPr>
              <w:t>
3) немесе мемлекеттік қызметте төрт жылдан, оның ішінде басшы лауазымдарда бір жылдан кем емес,</w:t>
            </w:r>
          </w:p>
          <w:p>
            <w:pPr>
              <w:spacing w:after="20"/>
              <w:ind w:left="20"/>
              <w:jc w:val="both"/>
            </w:pPr>
            <w:r>
              <w:rPr>
                <w:rFonts w:ascii="Times New Roman"/>
                <w:b w:val="false"/>
                <w:i w:val="false"/>
                <w:color w:val="000000"/>
                <w:sz w:val="20"/>
              </w:rPr>
              <w:t>
4) немесе осы санаттағы нақты лауазымның функционалдық бағыттарына сәйкес келетін салаларда бес жылдан, оның ішінде басшы лауазымдарда екі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 әскери прокуратурасының аға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прокуратура органдарында немесе құқық қорғау органдарындағы лауазымдарда бір жылдан кем емес қызмет өтілінің болуы,</w:t>
            </w:r>
          </w:p>
          <w:p>
            <w:pPr>
              <w:spacing w:after="20"/>
              <w:ind w:left="20"/>
              <w:jc w:val="both"/>
            </w:pPr>
            <w:r>
              <w:rPr>
                <w:rFonts w:ascii="Times New Roman"/>
                <w:b w:val="false"/>
                <w:i w:val="false"/>
                <w:color w:val="000000"/>
                <w:sz w:val="20"/>
              </w:rPr>
              <w:t>
2) немесе мемлекеттік қызметте екі жылдан кем емес,</w:t>
            </w:r>
          </w:p>
          <w:p>
            <w:pPr>
              <w:spacing w:after="20"/>
              <w:ind w:left="20"/>
              <w:jc w:val="both"/>
            </w:pPr>
            <w:r>
              <w:rPr>
                <w:rFonts w:ascii="Times New Roman"/>
                <w:b w:val="false"/>
                <w:i w:val="false"/>
                <w:color w:val="000000"/>
                <w:sz w:val="20"/>
              </w:rPr>
              <w:t>
3) немесе осы санаттағы нақты лауазымның функционалдық бағыттарына сәйкес келетін салаларда үш жылдан кем емес жұмыс өтілінің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әскерлердің әскери прокуратурасының прокуроры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C-GVP-5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маман</w:t>
            </w:r>
          </w:p>
          <w:p>
            <w:pPr>
              <w:spacing w:after="20"/>
              <w:ind w:left="20"/>
              <w:jc w:val="both"/>
            </w:pPr>
            <w:r>
              <w:rPr>
                <w:rFonts w:ascii="Times New Roman"/>
                <w:b w:val="false"/>
                <w:i w:val="false"/>
                <w:color w:val="000000"/>
                <w:sz w:val="20"/>
              </w:rPr>
              <w:t>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тәжірибесі қажет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 w:id="5"/>
    <w:p>
      <w:pPr>
        <w:spacing w:after="0"/>
        <w:ind w:left="0"/>
        <w:jc w:val="both"/>
      </w:pPr>
      <w:r>
        <w:rPr>
          <w:rFonts w:ascii="Times New Roman"/>
          <w:b w:val="false"/>
          <w:i w:val="false"/>
          <w:color w:val="000000"/>
          <w:sz w:val="28"/>
        </w:rPr>
        <w:t>
      Ескертпе:</w:t>
      </w:r>
    </w:p>
    <w:bookmarkEnd w:id="5"/>
    <w:p>
      <w:pPr>
        <w:spacing w:after="0"/>
        <w:ind w:left="0"/>
        <w:jc w:val="both"/>
      </w:pPr>
      <w:r>
        <w:rPr>
          <w:rFonts w:ascii="Times New Roman"/>
          <w:b w:val="false"/>
          <w:i w:val="false"/>
          <w:color w:val="000000"/>
          <w:sz w:val="28"/>
        </w:rPr>
        <w:t>
      Басшы лауазымдарға кірмейтін лауазымдарға басшы қызметтердегі еңбек өтілінің болуы талап етілмейді.</w:t>
      </w:r>
    </w:p>
    <w:p>
      <w:pPr>
        <w:spacing w:after="0"/>
        <w:ind w:left="0"/>
        <w:jc w:val="both"/>
      </w:pPr>
      <w:r>
        <w:rPr>
          <w:rFonts w:ascii="Times New Roman"/>
          <w:b w:val="false"/>
          <w:i w:val="false"/>
          <w:color w:val="000000"/>
          <w:sz w:val="28"/>
        </w:rPr>
        <w:t>
      Кәсіби даярлығы жоғары, өзіндік білімі немесе белгілі бір мамандықтар бойынша үлкен жұмыс тәжірибесі бар адамдар осы біліктілік талаптарында белгіленген қажетті жұмыс өтілін, ғылыми дәрежесін, сыныптық шенін, арнайы (әскери) атағын ескерместен, Қазақстан Республикасы Бас Прокурорымен келісім бойынша Қазақстан Республикасының прокуратура органдары, ведомстволары мен мекемелеріне (бұдан әрі – прокуратура органдары) қызметке тағайындалуы мүмкін.</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29-бабы </w:t>
      </w:r>
      <w:r>
        <w:rPr>
          <w:rFonts w:ascii="Times New Roman"/>
          <w:b w:val="false"/>
          <w:i w:val="false"/>
          <w:color w:val="000000"/>
          <w:sz w:val="28"/>
        </w:rPr>
        <w:t>5-1 - тармағының</w:t>
      </w:r>
      <w:r>
        <w:rPr>
          <w:rFonts w:ascii="Times New Roman"/>
          <w:b w:val="false"/>
          <w:i w:val="false"/>
          <w:color w:val="000000"/>
          <w:sz w:val="28"/>
        </w:rPr>
        <w:t xml:space="preserve"> тәртібімен адамдар келесі лауазымдарға қабылдануы мүмкін: профессор, доцент, аға оқытушы, оқытушы, бас ғылыми қызметкер, жетекші ғылыми қызметкер, аға ғылыми қызметкер, ғылыми қызметкер.</w:t>
      </w:r>
    </w:p>
    <w:p>
      <w:pPr>
        <w:spacing w:after="0"/>
        <w:ind w:left="0"/>
        <w:jc w:val="both"/>
      </w:pPr>
      <w:r>
        <w:rPr>
          <w:rFonts w:ascii="Times New Roman"/>
          <w:b w:val="false"/>
          <w:i w:val="false"/>
          <w:color w:val="000000"/>
          <w:sz w:val="28"/>
        </w:rPr>
        <w:t>
      Оларға қосымша мынадай: Академияның негізгі міндеттерінен туындайтын нақты жұмысты орындау үшін тәжірибесі мен дағдыларының, және "ғылым кандидаты" немесе "ғылым докторы" немесе "философия докторы (PhD)" немесе "бейіні бойынша доктор" немесе оқытылатын пәндер бейініне сәйкес "философия докторы (PhD)" академиялық дәрежесінің болу талаптары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