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caaf" w14:textId="820c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Выдриха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15/11-VII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Выдриха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15/11-VII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Выдриха ауылдық округі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 </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Выдриха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Выдриха ауылдық округі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Выдриха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Выдриха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Выдриха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Выдриха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Выдриха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Выдриха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Выдриха ауылдық округі Шемонаиха ауданының оңтүстік-шығыс бөлігінде, Уба өзенінің сол жақ жағалауының бойында орналасқан. Әкімшілік орталығы – Выдриха ауылы Шемонаиха қаласының аудандық орталығының 17,5 км оңтүстік-шығысына қарай орналасқан, округте 2 елді мекен бар.</w:t>
      </w:r>
    </w:p>
    <w:p>
      <w:pPr>
        <w:spacing w:after="0"/>
        <w:ind w:left="0"/>
        <w:jc w:val="both"/>
      </w:pPr>
      <w:r>
        <w:rPr>
          <w:rFonts w:ascii="Times New Roman"/>
          <w:b w:val="false"/>
          <w:i w:val="false"/>
          <w:color w:val="000000"/>
          <w:sz w:val="28"/>
        </w:rPr>
        <w:t>
      Выдриха ауылдық округінің жалпы ауданы 33965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- 29122 га;</w:t>
      </w:r>
    </w:p>
    <w:p>
      <w:pPr>
        <w:spacing w:after="0"/>
        <w:ind w:left="0"/>
        <w:jc w:val="both"/>
      </w:pPr>
      <w:r>
        <w:rPr>
          <w:rFonts w:ascii="Times New Roman"/>
          <w:b w:val="false"/>
          <w:i w:val="false"/>
          <w:color w:val="000000"/>
          <w:sz w:val="28"/>
        </w:rPr>
        <w:t>
      елді мекендердің жерлері - 3428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178 га;</w:t>
      </w:r>
    </w:p>
    <w:p>
      <w:pPr>
        <w:spacing w:after="0"/>
        <w:ind w:left="0"/>
        <w:jc w:val="both"/>
      </w:pPr>
      <w:r>
        <w:rPr>
          <w:rFonts w:ascii="Times New Roman"/>
          <w:b w:val="false"/>
          <w:i w:val="false"/>
          <w:color w:val="000000"/>
          <w:sz w:val="28"/>
        </w:rPr>
        <w:t>
      су қорының жері – 235 га;</w:t>
      </w:r>
    </w:p>
    <w:p>
      <w:pPr>
        <w:spacing w:after="0"/>
        <w:ind w:left="0"/>
        <w:jc w:val="both"/>
      </w:pPr>
      <w:r>
        <w:rPr>
          <w:rFonts w:ascii="Times New Roman"/>
          <w:b w:val="false"/>
          <w:i w:val="false"/>
          <w:color w:val="000000"/>
          <w:sz w:val="28"/>
        </w:rPr>
        <w:t>
      қор жерлер - 1002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 - 68 %.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өзені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 орташа ылғалды және түрлі шөпті-дәнді далаланған.</w:t>
      </w:r>
    </w:p>
    <w:p>
      <w:pPr>
        <w:spacing w:after="0"/>
        <w:ind w:left="0"/>
        <w:jc w:val="both"/>
      </w:pPr>
      <w:r>
        <w:rPr>
          <w:rFonts w:ascii="Times New Roman"/>
          <w:b w:val="false"/>
          <w:i w:val="false"/>
          <w:color w:val="000000"/>
          <w:sz w:val="28"/>
        </w:rPr>
        <w:t xml:space="preserve">
      Малды бағу үшін ауыл шаруашылығы мақсатындағы жерлерге, елді мекендердің және қордағы жерлерге енетін жайылымдар пайдаланылады.. </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Выдриха ауылдық округі бойынша барлығы: ірі қара мал 2430 бас, оның ішінде сауын сиыр 777 бас, ұсақ қара мал 1053 бас, жылқы 301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 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Выдриха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Выдриха ауылдық округі жергілікті халықтың мұқтаждығы үшін ауыл шаруашылығы малдарының аналық (сауын) мал басын ұстау бойынша 857,5 га елді мекеннің қолда бар жайылым алқаптары кезінде 2487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3428 га, оның ішінде халық қажеттілігіне 2487 га алады.</w:t>
      </w:r>
    </w:p>
    <w:p>
      <w:pPr>
        <w:spacing w:after="0"/>
        <w:ind w:left="0"/>
        <w:jc w:val="both"/>
      </w:pPr>
      <w:r>
        <w:rPr>
          <w:rFonts w:ascii="Times New Roman"/>
          <w:b w:val="false"/>
          <w:i w:val="false"/>
          <w:color w:val="000000"/>
          <w:sz w:val="28"/>
        </w:rPr>
        <w:t>
      Выдриха ауылдық округіндегі жергілікті халықтың мал басы келесіні құрайды: ірі қара мал 1373 бас, ұсақ қара мал -1046 бас, жылқы 201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7529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 ЖШС, шаруа және фермерлік қожалықтарында келісіні құрайды: ірі қара мал 1057 бас, ұсақ қара мал 7 бас, жылқы 100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Выдриха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Выдриха ауылдық округі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Выдриха ауылдық округі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Агеев Виктор Александрович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Банников Юрий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Батенькова Нина Геннадьевна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Батуев Валерий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Бельков Анатолий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Бурцева Наталья Михайловна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Васина Надежда Кирилловна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Анатолий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Галяпин Валерий Юрьевич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Галяпин Виктор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Глушков Сергей Алексеевич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Гусев Алексей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 Александр Давидович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Егорин Николай Гаврилович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Андрей Сергеевич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Захарова Инна Валерьевна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Зинченко Виктор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Колмагоров Александр Андреевич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Колмогоров Сергей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Кургин Андрей Викторович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Ларионов Александр Кириллович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Логунова Вера Александровна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Манакин Виталий Борисович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Меркульев Владимир Федорович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Миляева Людмила Григорьевна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Моноенко Сергей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Наумбетов Иван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Нечкин Сергей Прохорович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Николашин Виктор Анатольевич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 Александр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Пархоменко Александр Владимирович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Серохвостов Игорь Петрович ҚС "Альянс"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Серохвостов Петр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СычҰв Александр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СычҰв Сергей Васильевич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Толмачев Сергей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Толочко Сергей Михайлович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Филимонов Александр Геннадьевич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Худяков Владимир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Худяков Сергей Николаевич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Циглер Эдуард Вендлинович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Шматова Людмила Павловна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Шушаков Александр Михайлович "Мечта"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Шушаков Николай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"ГАЛЯПИН и К"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"КИЕВКА"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"Агро-Союз" 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Швенке 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Акинская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Шередеко 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Гаврилюк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4"/>
    <w:p>
      <w:pPr>
        <w:spacing w:after="0"/>
        <w:ind w:left="0"/>
        <w:jc w:val="left"/>
      </w:pPr>
      <w:r>
        <w:rPr>
          <w:rFonts w:ascii="Times New Roman"/>
          <w:b/>
          <w:i w:val="false"/>
          <w:color w:val="000000"/>
        </w:rPr>
        <w:t xml:space="preserve"> Выдриха ауылдық округінің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5"/>
    <w:p>
      <w:pPr>
        <w:spacing w:after="0"/>
        <w:ind w:left="0"/>
        <w:jc w:val="left"/>
      </w:pPr>
      <w:r>
        <w:rPr>
          <w:rFonts w:ascii="Times New Roman"/>
          <w:b/>
          <w:i w:val="false"/>
          <w:color w:val="000000"/>
        </w:rPr>
        <w:t xml:space="preserve"> Выдриха ауылдық округі жайылымдарының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6"/>
    <w:p>
      <w:pPr>
        <w:spacing w:after="0"/>
        <w:ind w:left="0"/>
        <w:jc w:val="left"/>
      </w:pPr>
      <w:r>
        <w:rPr>
          <w:rFonts w:ascii="Times New Roman"/>
          <w:b/>
          <w:i w:val="false"/>
          <w:color w:val="000000"/>
        </w:rPr>
        <w:t xml:space="preserve"> Выдриха ауылдық округіндегі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9" w:id="7"/>
    <w:p>
      <w:pPr>
        <w:spacing w:after="0"/>
        <w:ind w:left="0"/>
        <w:jc w:val="left"/>
      </w:pPr>
      <w:r>
        <w:rPr>
          <w:rFonts w:ascii="Times New Roman"/>
          <w:b/>
          <w:i w:val="false"/>
          <w:color w:val="000000"/>
        </w:rPr>
        <w:t xml:space="preserve"> Выдриха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 xml:space="preserve">Выдриха 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1" w:id="8"/>
    <w:p>
      <w:pPr>
        <w:spacing w:after="0"/>
        <w:ind w:left="0"/>
        <w:jc w:val="left"/>
      </w:pPr>
      <w:r>
        <w:rPr>
          <w:rFonts w:ascii="Times New Roman"/>
          <w:b/>
          <w:i w:val="false"/>
          <w:color w:val="000000"/>
        </w:rPr>
        <w:t xml:space="preserve"> Выдриха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