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08d5" w14:textId="ba60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Шемонаиха ауданының қала, кенттер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27 желтоқсандағы № 27/3-VII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726 455,0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–168 748,0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557 707,0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744 788,2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-18 333,2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18 333,2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18 333,2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Шемонаиха қаласының бюджетінде 68 530,0 мың теңге сомасында аудандық бюджеттен 2023 жылға арналған қала бюджетіне берілетін бюджеттік субвенциялар көлемі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Шемонаиха қаласы бюджетінде 489 177,0 мың теңге сомасында аудандық бюджеттен 2023 жылға арналған нысаналы ағымдағы трансферттер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147 865,0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32 015,0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115 850,0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153 831,5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-5 966,5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5 966,5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 – 5 966,5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Первомайский кентінің бюджетінде 45 199,0 мың теңге сомасында 2023 жылға арналған аудандық бюджеттен кент бюджетіне берілетін бюджеттік субвенциялар көлемі ескерілсін.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Шемонаиха ауданы Первомайский кенті бюджетінде 70 651,0 мың теңге сомасында аудандық бюджеттен 2023 жылға арналған нысаналы ағымдағы трансферттер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283 304,5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24 283,0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258 839,5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290 143,3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6 838,8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 –  6 838,8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Шемонаиха ауданы Усть-Таловка кентінің бюджетінде 56 929,0 мың теңге сомасында аудандық бюджеттен 2023 жылға арналған кент бюджетіне берілетін бюджеттік субвенциялар көлемі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Шемонаиха ауданы Усть-Таловка кентінің бюджетінде 201 910,5 мың теңге сомасында аудандық бюджеттен 2023 жылға арналған нысаналы ағымдағы трансферттер көлемі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Шемонаиха аудандық мәслихатының 09.08.2023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-4 763,1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4 763,1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Вавилон ауылдық округінің бюджетінде 2 324,0 мың теңге сомасында аудандық бюджеттен 2023 жылға арналған ауылдық округ бюджетіне берілетін бюджеттік субвенциялар көлемі ескерілсін.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2023 жылға арналған Шемонаиха ауданының Вавилон ауылдық округінің бюджетінде аудандық бюджеттен 21 925,0 мың теңге сомасында нысаналы ағымдағы трансферттер қарастырылсын.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11-1-тармақпен толықтырылды - Шығыс Қазақстан облысы Шемонаиха аудандық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жаңа редакцияда - Шығыс Қазақстан облысы Шемонаиха аудандық мәслихатының 09.08.2023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1 355,0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Шемонаиха ауданы Верх-Уба ауылдық округінің бюджетінде 33 190,0 мың теңге сомасында аудандық бюджеттен 2023 жылға арналған ауылдық округ бюджетіне берілетін бюджеттік субвенциялар көлемі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Шемонаиха ауданы Верх-Уба ауылдық округінің бюджетінде 29 165,7 мың теңге сомасында аудандық бюджеттен 2023 жылға арналған нысаналы ағымдағы трансферттер көлемі қарастырылсын.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Шемонаиха аудандық мәслихатының 09.08.2023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86 957,9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2 175,9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Шемонаиха ауданы Волчанка ауылдық округінің бюджетінде 35 222,0 мың теңге сомасында аудандық бюджеттен 2023 жылға арналған ауылдық округ бюджетіне берілетін бюджеттік субвенциялар көлемі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Волчанка ауылдық округінің бюджетінде 42 216,0 мың теңге сомасында аудандық бюджеттен 2023 жылға арналған нысаналы ағымдағы трансферттер қарастырылсын.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2023-2025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177 038,7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167 731,7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178 704,3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Шемонаиха ауданы Выдриха ауылдық округінің бюджетінде 39 669,0 мың теңге сомасында аудандық бюджеттен 2023 жылға арналған ауылдық округ бюджетіне берілетін бюджеттік субвенциялар көлемі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Шемонаиха ауданы Выдриха ауылдық округінің бюджетінде 128 062,7 мың теңге сомасында аудандық бюджеттен 2023 жылға арналған ауылдық округ бюджетіне берілетін нысаналы ағымдағы трансферттер қарастырылсын.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2023-2025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Шемонаиха ауданы Зевакино ауылдық округінің бюджетінде 36 691,0 мың теңге сомасында аудандық бюджеттен 2023 жылға арналған ауылдық округ бюджетіне берілетін бюджеттік субвенциялар көлемі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Шемонаиха ауданы Зевакино ауылдық округінің бюджетінде 33 307,0 мың теңге сомасында аудандық бюджеттен 2023 жылға арналған ауылдық округ бюджетіне берілетін нысаналы ағымдағы трансферттер қарастырылсын.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2023-2025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90 288,0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4 000,6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Каменевский ауылдық округінің бюджетінде 31 894,0 мың теңге сомасында аудандық бюджеттен 2023 жылға арналған ауылдық округ бюджетіне берілетін бюджеттік субвенциялар көлемі ескерілсін.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Шемонаиха ауданы Каменевский ауылдық округінің бюджетінде 58 394,0 мың теңге сомасында аудандық бюджеттен 2023 жылға арналған ауылдық округ бюджетіне берілетін нысаналы ағымдағы трансферттер қарастырылсын.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2023-2025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86 014,1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Шемонаиха ауданы Октябрьское ауылдық округінің бюджетінде 28 982,0 мың теңге сомасында аудандық бюджеттен 2023 жылға арналған ауылдық округ бюджетіне берілетін бюджеттік субвенциялар көлемі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Шемонаиха ауданы Октябрьское ауылдық округінің бюджетінде 50 845,0 мың теңге сомасында аудандық бюджеттен 2023 жылға арналған ауылдық округ бюджетіне берілетін нысаналы ағымдағы трансферттер көлемі қарастырылсын.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2023-2025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84 986,7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Разин ауылдық округінің бюджетінде 32 167,0 мың теңге сомасында аудандық бюджеттен 2023 жылға арналған ауылдық округ бюджетіне берілетін бюджеттік субвенциялар көлемі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Разин ауылдық округінің бюджетінде 48 575,7 мың теңге сомасында аудандық бюджеттен 2023 жылға арналған ауылдық округ бюджетіне берілетін нысаналы ағымдағы трансферттер көлемі қарастырылсын.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Осы шешім 2023 жылғы 01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Шемонаиха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Первомайский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Усть-Таловка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Вавилон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Верх-Уба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Волчанка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Выдриха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Зевакино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Каменевский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Октябрьское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Разин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Шемонаиха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