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e310" w14:textId="1cfe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12-196/VII "Үржар ауданы Үржар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16-283/VII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12-196/VII "Үржар ауданы Үржар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 Үржар ауылдық округінің бюджеті тиісінше 1, 2 және 3 қосымшаларға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145 189,0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86 007,0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59 182,0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151 985,8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-6 796,8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6 796,8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6 796,8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қалаларда, ауылдырда,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Республикасыныңм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