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8fe5" w14:textId="4e98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12-189/VII "Үржар ауданы Қарақол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29 маусымдағы № 16-279/VII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12-189/VII "Үржар ауданы Қарақол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50 397,5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7 246,0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43 151,5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50 680,5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283,0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16- 279/VII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№12-189/VIІ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2022 жылға арналған бюджеті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уйде әдеуметтік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 қақызмет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мақсаттық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