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48cb" w14:textId="c514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12-186/VII "Үржар ауданы Қабанбай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16-278/VII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12-186/VII "Үржар ауданы Қабанбай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Қабанбай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63 857,0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14 387,0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49 470,0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65 407,4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- 1 550,4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–1 550,4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1 550,4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16-278/VII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