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72cd" w14:textId="3a97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12-181/VII "Үржар ауданы Келдімұрат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29 маусымдағы № 16-277/VII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12-181/VII "Үржар ауданы Келдімұрат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Келдімұрат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36 965,0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3 957,0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33 008,0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37 497,0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532,0 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532,0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маусымдағы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16-277/VII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