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c3f3" w14:textId="1e0c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16 қыркүйектегі № 8-95/VII "Үржар ауданының жергілікті қоғамдастық жиналысының регламенті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2022 жылғы 22 маусымдағы № 16-266/VII шешімі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2021 жылғы 16 қыркүйектегі №8-95/VII "Үржар ауданының жергілікті қоғамдастық жиналысының регламенті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мәслихаттың </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xml:space="preserve">№ 16-266/VII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Үржар ауданының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Үржар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жергілікті қоғамдастық жиналысы</w:t>
      </w:r>
      <w:r>
        <w:rPr>
          <w:rFonts w:ascii="Times New Roman"/>
          <w:b w:val="false"/>
          <w:i w:val="false"/>
          <w:color w:val="000000"/>
          <w:sz w:val="28"/>
        </w:rPr>
        <w:t xml:space="preserve"> (бұдан әрі – жиналыс)–жергілікті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жергілікті маңызы бар мәселелер </w:t>
      </w:r>
      <w:r>
        <w:rPr>
          <w:rFonts w:ascii="Times New Roman"/>
          <w:b w:val="false"/>
          <w:i w:val="false"/>
          <w:color w:val="000000"/>
          <w:sz w:val="28"/>
        </w:rPr>
        <w:t xml:space="preserve">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8"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жергілікті өзін-өзі басқару </w:t>
      </w:r>
      <w:r>
        <w:rPr>
          <w:rFonts w:ascii="Times New Roman"/>
          <w:b w:val="false"/>
          <w:i w:val="false"/>
          <w:color w:val="000000"/>
          <w:sz w:val="28"/>
        </w:rPr>
        <w:t xml:space="preserve">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