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211d" w14:textId="5d72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12-194/VII "Үржар ауданы Науалы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15-255/VII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12-194/VII "Үржар ауданы Науалы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Науалы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53 557,7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554,7 мың теңге.";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15-255/VII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