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45c" w14:textId="ae7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12-192/VII "Үржар ауданы Қоңыршәулі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12-192/VII "Үржар ауданы Қоңыршәулі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Қоңыршәулі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464,8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15-253/VII шешіміне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