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b486" w14:textId="a09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12-191/VII "Үржар ауданы Қаратұма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12-191/VII "Үржар ауданы Қаратұма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Қаратұма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209,2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