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9689" w14:textId="ea7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12-187/VII "Үржар ауданы Қарабұлақ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15-248/VII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12-187/VII "Үржар ауданы Қарабұлақ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Қарабұлақ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35 079,0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1 035,8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2022_жылғы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