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11b2" w14:textId="5191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2021 жылғы 30 желтоқсандағы № 12-177/VII "Үржар ауданы Егінсу ауылдық округінің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2022 жылғы 20 сәуірдегі № 15-238/VII шешімі. Күші жойылды - Абай облысы Үржар аудандық мәслихатының 22.12.2022 № 22-366/VII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2021 жылғы 30 қаңтардағы № 12-177/VII "Үржар ауданы Егінсу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Егінсу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36 996,0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35 106,0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37 426,0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430,0 мың теңге.";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20 сәурдегі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15-238/VII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12-177/VII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Егінсу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шығындар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каржыландыру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