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b153" w14:textId="91eb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 91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18 сәуірдегі № 170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 480-V ҚРЗ Заңының 65 бабының 3 тармағына,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bookmarkEnd w:id="0"/>
    <w:bookmarkStart w:name="z6" w:id="1"/>
    <w:p>
      <w:pPr>
        <w:spacing w:after="0"/>
        <w:ind w:left="0"/>
        <w:jc w:val="both"/>
      </w:pPr>
      <w:r>
        <w:rPr>
          <w:rFonts w:ascii="Times New Roman"/>
          <w:b w:val="false"/>
          <w:i w:val="false"/>
          <w:color w:val="000000"/>
          <w:sz w:val="28"/>
        </w:rPr>
        <w:t>
      1. Үржар аудандық әкімиятының 2005 жылғы 28 ақпандағы "Жергілікті атқарушы органдарының заңды қайта тіркелуін өткізу туралы"№ 91 қаулысына, (Үржар ауданының әкімдігінің 14.12.2017 жылғы № 359 қаулысына енгізілген өзгерістерді ескере келе),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Қаулының №2 қосымшасымен бекітілген "Шығыс Қазақстан облысы Үржар ауданының Келдімұрат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p>
      <w:pPr>
        <w:spacing w:after="0"/>
        <w:ind w:left="0"/>
        <w:jc w:val="both"/>
      </w:pPr>
      <w:r>
        <w:rPr>
          <w:rFonts w:ascii="Times New Roman"/>
          <w:b w:val="false"/>
          <w:i w:val="false"/>
          <w:color w:val="000000"/>
          <w:sz w:val="28"/>
        </w:rPr>
        <w:t>
      2. Келдімұрат ауылдық округінің әкімі М. Адаев заңда белгіленген 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сәуір № 170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9" w:id="3"/>
    <w:p>
      <w:pPr>
        <w:spacing w:after="0"/>
        <w:ind w:left="0"/>
        <w:jc w:val="left"/>
      </w:pPr>
      <w:r>
        <w:rPr>
          <w:rFonts w:ascii="Times New Roman"/>
          <w:b/>
          <w:i w:val="false"/>
          <w:color w:val="000000"/>
        </w:rPr>
        <w:t xml:space="preserve"> "Шығыс Қазақстан облысы Үржар ауданының Келдімұрат ауылдық округі Әкімінің аппараты" мемлекеттік мекемесінің  ЕРЕЖЕСІ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1. "Шығыс Қазақстан облысы Үржар ауданы Келдімұрат ауылдық округі Әкімінің аппараты" Мемлекеттік мекемесі (бұдан әрі – "Аппарат") Келдімұрат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bookmarkEnd w:id="5"/>
    <w:bookmarkStart w:name="z12" w:id="6"/>
    <w:p>
      <w:pPr>
        <w:spacing w:after="0"/>
        <w:ind w:left="0"/>
        <w:jc w:val="both"/>
      </w:pPr>
      <w:r>
        <w:rPr>
          <w:rFonts w:ascii="Times New Roman"/>
          <w:b w:val="false"/>
          <w:i w:val="false"/>
          <w:color w:val="000000"/>
          <w:sz w:val="28"/>
        </w:rPr>
        <w:t>
      2. Аппараттың ведомстволары жоқ.</w:t>
      </w:r>
    </w:p>
    <w:bookmarkEnd w:id="6"/>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Аппарат азаматтық-құқықтық қатынастарды өз атынан жасайды.</w:t>
      </w:r>
    </w:p>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Келдімұрат ауылы, Алаш, көшесі 18А, индекс 071717.</w:t>
      </w:r>
    </w:p>
    <w:p>
      <w:pPr>
        <w:spacing w:after="0"/>
        <w:ind w:left="0"/>
        <w:jc w:val="both"/>
      </w:pPr>
      <w:r>
        <w:rPr>
          <w:rFonts w:ascii="Times New Roman"/>
          <w:b w:val="false"/>
          <w:i w:val="false"/>
          <w:color w:val="000000"/>
          <w:sz w:val="28"/>
        </w:rPr>
        <w:t>
      10. Осы ереже Аппараттын құрылтай құжаты болып табылады.</w:t>
      </w:r>
    </w:p>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bookmarkStart w:name="z13" w:id="7"/>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bookmarkEnd w:id="7"/>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4" w:id="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8"/>
    <w:bookmarkStart w:name="z15" w:id="9"/>
    <w:p>
      <w:pPr>
        <w:spacing w:after="0"/>
        <w:ind w:left="0"/>
        <w:jc w:val="both"/>
      </w:pPr>
      <w:r>
        <w:rPr>
          <w:rFonts w:ascii="Times New Roman"/>
          <w:b w:val="false"/>
          <w:i w:val="false"/>
          <w:color w:val="000000"/>
          <w:sz w:val="28"/>
        </w:rPr>
        <w:t>
      13. Мақсаттары:</w:t>
      </w:r>
    </w:p>
    <w:bookmarkEnd w:id="9"/>
    <w:p>
      <w:pPr>
        <w:spacing w:after="0"/>
        <w:ind w:left="0"/>
        <w:jc w:val="both"/>
      </w:pPr>
      <w:r>
        <w:rPr>
          <w:rFonts w:ascii="Times New Roman"/>
          <w:b w:val="false"/>
          <w:i w:val="false"/>
          <w:color w:val="000000"/>
          <w:sz w:val="28"/>
        </w:rPr>
        <w:t>
      1) 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 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 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bookmarkStart w:name="z16" w:id="10"/>
    <w:p>
      <w:pPr>
        <w:spacing w:after="0"/>
        <w:ind w:left="0"/>
        <w:jc w:val="both"/>
      </w:pPr>
      <w:r>
        <w:rPr>
          <w:rFonts w:ascii="Times New Roman"/>
          <w:b w:val="false"/>
          <w:i w:val="false"/>
          <w:color w:val="000000"/>
          <w:sz w:val="28"/>
        </w:rPr>
        <w:t>
      14. Өкілеттіктері:</w:t>
      </w:r>
    </w:p>
    <w:bookmarkEnd w:id="1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 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 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 Қазақстан Республикасының қолданыстағы заңнамасына сәйкес өзге де құқықтарды жүзеге асыруға.</w:t>
      </w:r>
    </w:p>
    <w:bookmarkStart w:name="z17" w:id="11"/>
    <w:p>
      <w:pPr>
        <w:spacing w:after="0"/>
        <w:ind w:left="0"/>
        <w:jc w:val="both"/>
      </w:pPr>
      <w:r>
        <w:rPr>
          <w:rFonts w:ascii="Times New Roman"/>
          <w:b w:val="false"/>
          <w:i w:val="false"/>
          <w:color w:val="000000"/>
          <w:sz w:val="28"/>
        </w:rPr>
        <w:t>
      2. Міндеттері:</w:t>
      </w:r>
    </w:p>
    <w:bookmarkEnd w:id="11"/>
    <w:p>
      <w:pPr>
        <w:spacing w:after="0"/>
        <w:ind w:left="0"/>
        <w:jc w:val="both"/>
      </w:pPr>
      <w:r>
        <w:rPr>
          <w:rFonts w:ascii="Times New Roman"/>
          <w:b w:val="false"/>
          <w:i w:val="false"/>
          <w:color w:val="000000"/>
          <w:sz w:val="28"/>
        </w:rPr>
        <w:t>
      1) 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 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 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 Қазақстан Республикасының қолданыстағы заңнамаларға сәйкес басқа да міндеттерді орындауға.</w:t>
      </w:r>
    </w:p>
    <w:bookmarkStart w:name="z18" w:id="12"/>
    <w:p>
      <w:pPr>
        <w:spacing w:after="0"/>
        <w:ind w:left="0"/>
        <w:jc w:val="both"/>
      </w:pPr>
      <w:r>
        <w:rPr>
          <w:rFonts w:ascii="Times New Roman"/>
          <w:b w:val="false"/>
          <w:i w:val="false"/>
          <w:color w:val="000000"/>
          <w:sz w:val="28"/>
        </w:rPr>
        <w:t>
      15.Функциялары:</w:t>
      </w:r>
    </w:p>
    <w:bookmarkEnd w:id="12"/>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41) 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42) "Мемлекеттік мүлік туралы" Қазақстан Республикасының Заңына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bookmarkStart w:name="z19" w:id="1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3"/>
    <w:bookmarkStart w:name="z20" w:id="14"/>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bookmarkEnd w:id="14"/>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bookmarkStart w:name="z21" w:id="15"/>
    <w:p>
      <w:pPr>
        <w:spacing w:after="0"/>
        <w:ind w:left="0"/>
        <w:jc w:val="both"/>
      </w:pPr>
      <w:r>
        <w:rPr>
          <w:rFonts w:ascii="Times New Roman"/>
          <w:b w:val="false"/>
          <w:i w:val="false"/>
          <w:color w:val="000000"/>
          <w:sz w:val="28"/>
        </w:rPr>
        <w:t>
      18. Аппараттын бірінші басшысының өкілеттіктері:</w:t>
      </w:r>
    </w:p>
    <w:bookmarkEnd w:id="15"/>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 берілген коммуналдық мүліктің сақталуын қамтамасыз етеді;</w:t>
      </w:r>
    </w:p>
    <w:p>
      <w:pPr>
        <w:spacing w:after="0"/>
        <w:ind w:left="0"/>
        <w:jc w:val="both"/>
      </w:pPr>
      <w:r>
        <w:rPr>
          <w:rFonts w:ascii="Times New Roman"/>
          <w:b w:val="false"/>
          <w:i w:val="false"/>
          <w:color w:val="000000"/>
          <w:sz w:val="28"/>
        </w:rPr>
        <w:t>
      6)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11)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12) 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 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 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 Округ бюджетінің орындалуы туралы шешім қабылдайды;</w:t>
      </w:r>
    </w:p>
    <w:p>
      <w:pPr>
        <w:spacing w:after="0"/>
        <w:ind w:left="0"/>
        <w:jc w:val="both"/>
      </w:pPr>
      <w:r>
        <w:rPr>
          <w:rFonts w:ascii="Times New Roman"/>
          <w:b w:val="false"/>
          <w:i w:val="false"/>
          <w:color w:val="000000"/>
          <w:sz w:val="28"/>
        </w:rPr>
        <w:t>
      18) 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 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 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 қолданыстағы заңнамаға сәйкес халықпен кездесу өткізеді.</w:t>
      </w:r>
    </w:p>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bookmarkStart w:name="z22" w:id="16"/>
    <w:p>
      <w:pPr>
        <w:spacing w:after="0"/>
        <w:ind w:left="0"/>
        <w:jc w:val="left"/>
      </w:pPr>
      <w:r>
        <w:rPr>
          <w:rFonts w:ascii="Times New Roman"/>
          <w:b/>
          <w:i w:val="false"/>
          <w:color w:val="000000"/>
        </w:rPr>
        <w:t xml:space="preserve"> 4-тарау. Мемлекеттік органның мүлкі</w:t>
      </w:r>
    </w:p>
    <w:bookmarkEnd w:id="16"/>
    <w:bookmarkStart w:name="z23" w:id="17"/>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bookmarkEnd w:id="17"/>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4" w:id="18"/>
    <w:p>
      <w:pPr>
        <w:spacing w:after="0"/>
        <w:ind w:left="0"/>
        <w:jc w:val="both"/>
      </w:pPr>
      <w:r>
        <w:rPr>
          <w:rFonts w:ascii="Times New Roman"/>
          <w:b w:val="false"/>
          <w:i w:val="false"/>
          <w:color w:val="000000"/>
          <w:sz w:val="28"/>
        </w:rPr>
        <w:t>
      20. Аппаратқа бекітілген мүлік коммуналдық меншікке жатады.</w:t>
      </w:r>
    </w:p>
    <w:bookmarkEnd w:id="18"/>
    <w:p>
      <w:pPr>
        <w:spacing w:after="0"/>
        <w:ind w:left="0"/>
        <w:jc w:val="both"/>
      </w:pPr>
      <w:r>
        <w:rPr>
          <w:rFonts w:ascii="Times New Roman"/>
          <w:b w:val="false"/>
          <w:i w:val="false"/>
          <w:color w:val="000000"/>
          <w:sz w:val="28"/>
        </w:rPr>
        <w:t>
      21.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25" w:id="1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9"/>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Келдімұрат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Адаев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