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89ec" w14:textId="7258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2005 жылғы 28 ақпандағы "Жергілікті атқарушы органдарының заңды қайта тіркелуін өткізу туралы" № 91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29 наурыздағы № 128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p>
      <w:pPr>
        <w:spacing w:after="0"/>
        <w:ind w:left="0"/>
        <w:jc w:val="both"/>
      </w:pPr>
      <w:r>
        <w:rPr>
          <w:rFonts w:ascii="Times New Roman"/>
          <w:b w:val="false"/>
          <w:i w:val="false"/>
          <w:color w:val="000000"/>
          <w:sz w:val="28"/>
        </w:rPr>
        <w:t>
      1.Үржар аудандық әкімиятының 2005 жылғы 28 ақпандағы "Жергіліктіт атқарушы органдарының заңды қайта тіркелуін өткізу туралы" № 91 қаулысына, (Үржар ауданының әкімдігінің 14.12.2017 жылғы №359 қаулысына еңгізілген өзгерістерді ескере келе), келесідей өзгерістер енгізілсін:</w:t>
      </w:r>
    </w:p>
    <w:p>
      <w:pPr>
        <w:spacing w:after="0"/>
        <w:ind w:left="0"/>
        <w:jc w:val="both"/>
      </w:pPr>
      <w:r>
        <w:rPr>
          <w:rFonts w:ascii="Times New Roman"/>
          <w:b w:val="false"/>
          <w:i w:val="false"/>
          <w:color w:val="000000"/>
          <w:sz w:val="28"/>
        </w:rPr>
        <w:t xml:space="preserve">
      Қаулының №2 қосымшасымен бекітілген "Шығыс Қазақстан облысы Үржар ауданының Бестерек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p>
      <w:pPr>
        <w:spacing w:after="0"/>
        <w:ind w:left="0"/>
        <w:jc w:val="both"/>
      </w:pPr>
      <w:r>
        <w:rPr>
          <w:rFonts w:ascii="Times New Roman"/>
          <w:b w:val="false"/>
          <w:i w:val="false"/>
          <w:color w:val="000000"/>
          <w:sz w:val="28"/>
        </w:rPr>
        <w:t>
      2. Бестерек ауылдық округінің әкімі Г. Арин заңда белгіленген тәртіпте осы қаулыдан туындайтын қажетті шаралардың орындалуын қамтамасыз етсін.</w:t>
      </w:r>
    </w:p>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Н.Тоқсеитов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29.03. 2022 жылғы № 128 </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"Шығыс Қазақстан облысы Үржар ауданының Бестерек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"Шығыс Қазақстан облысы Үржар ауданы Бестерек ауылдық округі Әкімінің аппараты" Мемлекеттік мекемесі (бұдан әрі – "Аппарат") Бестерек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Аппарат азаматтық-құқықтық қатынастарды өз атынан жасайды.</w:t>
      </w:r>
    </w:p>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Бестерек ауылы, Ардагерлер көшесі 56, индекс 071707</w:t>
      </w:r>
    </w:p>
    <w:p>
      <w:pPr>
        <w:spacing w:after="0"/>
        <w:ind w:left="0"/>
        <w:jc w:val="both"/>
      </w:pPr>
      <w:r>
        <w:rPr>
          <w:rFonts w:ascii="Times New Roman"/>
          <w:b w:val="false"/>
          <w:i w:val="false"/>
          <w:color w:val="000000"/>
          <w:sz w:val="28"/>
        </w:rPr>
        <w:t>
      10. Осы ереже Аппараттын құрылтай құжаты болып табылады.</w:t>
      </w:r>
    </w:p>
    <w:p>
      <w:pPr>
        <w:spacing w:after="0"/>
        <w:ind w:left="0"/>
        <w:jc w:val="both"/>
      </w:pPr>
      <w:r>
        <w:rPr>
          <w:rFonts w:ascii="Times New Roman"/>
          <w:b w:val="false"/>
          <w:i w:val="false"/>
          <w:color w:val="000000"/>
          <w:sz w:val="28"/>
        </w:rPr>
        <w:t>
      11. Аппараттын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 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 Қазақстан Республикасының қолданыстағы заңнамасына сәйкес өзге де құқықтарды жүзеге асыруға.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 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 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 Қазақстан Республикасының қолданыстағы заңнамаларға сәйкес басқа да міндеттерді орындауға.</w:t>
      </w:r>
    </w:p>
    <w:p>
      <w:pPr>
        <w:spacing w:after="0"/>
        <w:ind w:left="0"/>
        <w:jc w:val="both"/>
      </w:pPr>
      <w:r>
        <w:rPr>
          <w:rFonts w:ascii="Times New Roman"/>
          <w:b w:val="false"/>
          <w:i w:val="false"/>
          <w:color w:val="000000"/>
          <w:sz w:val="28"/>
        </w:rPr>
        <w:t>
      15.Функциялары: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4) өз құзыретi шегiнде жер қатынастарын реттеудi жүзеге асырады;</w:t>
      </w:r>
    </w:p>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12)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14)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22)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23)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28)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29) жергiлiктi өзiн-өзi басқару органдарымен өзара iс-қимыл жасайды;</w:t>
      </w:r>
    </w:p>
    <w:p>
      <w:pPr>
        <w:spacing w:after="0"/>
        <w:ind w:left="0"/>
        <w:jc w:val="both"/>
      </w:pPr>
      <w:r>
        <w:rPr>
          <w:rFonts w:ascii="Times New Roman"/>
          <w:b w:val="false"/>
          <w:i w:val="false"/>
          <w:color w:val="000000"/>
          <w:sz w:val="28"/>
        </w:rPr>
        <w:t>
      30) Округте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31)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35) қоғамдық медиаторлардың тізілімін жүргізеді;</w:t>
      </w:r>
    </w:p>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38)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39)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40)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41)Округ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42)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Заңына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43) Қазақстан Республикасының заңнамасымен өзіне жүктелген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p>
      <w:pPr>
        <w:spacing w:after="0"/>
        <w:ind w:left="0"/>
        <w:jc w:val="both"/>
      </w:pPr>
      <w:r>
        <w:rPr>
          <w:rFonts w:ascii="Times New Roman"/>
          <w:b w:val="false"/>
          <w:i w:val="false"/>
          <w:color w:val="000000"/>
          <w:sz w:val="28"/>
        </w:rPr>
        <w:t>
      18.Аппараттын бірінші басшысының өкілеттіктері:</w:t>
      </w:r>
    </w:p>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 берілген коммуналдық мүліктің сақталуын қамтамасыз етеді;</w:t>
      </w:r>
    </w:p>
    <w:p>
      <w:pPr>
        <w:spacing w:after="0"/>
        <w:ind w:left="0"/>
        <w:jc w:val="both"/>
      </w:pPr>
      <w:r>
        <w:rPr>
          <w:rFonts w:ascii="Times New Roman"/>
          <w:b w:val="false"/>
          <w:i w:val="false"/>
          <w:color w:val="000000"/>
          <w:sz w:val="28"/>
        </w:rPr>
        <w:t>
      6)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xml:space="preserve">
      11)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жасайды және бекітеді;</w:t>
      </w:r>
    </w:p>
    <w:p>
      <w:pPr>
        <w:spacing w:after="0"/>
        <w:ind w:left="0"/>
        <w:jc w:val="both"/>
      </w:pPr>
      <w:r>
        <w:rPr>
          <w:rFonts w:ascii="Times New Roman"/>
          <w:b w:val="false"/>
          <w:i w:val="false"/>
          <w:color w:val="000000"/>
          <w:sz w:val="28"/>
        </w:rPr>
        <w:t>
      12) 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 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 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 Округ бюджетінің орындалуы туралы шешім қабылдайды;</w:t>
      </w:r>
    </w:p>
    <w:p>
      <w:pPr>
        <w:spacing w:after="0"/>
        <w:ind w:left="0"/>
        <w:jc w:val="both"/>
      </w:pPr>
      <w:r>
        <w:rPr>
          <w:rFonts w:ascii="Times New Roman"/>
          <w:b w:val="false"/>
          <w:i w:val="false"/>
          <w:color w:val="000000"/>
          <w:sz w:val="28"/>
        </w:rPr>
        <w:t>
      18) 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 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 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 қолданыстағы заңнамаға сәйкес халықпен кездесу өткізеді.</w:t>
      </w:r>
    </w:p>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Аппаратқа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Бестерек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