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2b1f" w14:textId="1c52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118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91 қаулысына (Үржар ауданының әкімдігінің 20.12.2019 жылғы № 507 қаулысымен енгізілген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Елтай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Елтай ауылдық округінің әкімі У.Мусагалин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118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Елтай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Елтай ауылдық округі Әкімінің аппараты" Мемлекеттік мекемесі (бұдан әрі – "Аппарат") Елтай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Елтай ауылы, Бұхар көшесі,92, индекс 071708.</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Елтай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Мұсағалин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