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615a" w14:textId="22f6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114 қаулысы. Күші жойылды - Абай облысы Үржар ауданы әкімдігінің 2022 жылғы 15 қыркүйектегі № 423 қаулысы.</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14.12.2017 жылғы № 359 қаулысына енгізілген өзгерістерді ескере келе),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Бахты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Бахты ауылдық округінің әкімі А.Чушеков заңда белгіленген тәртіпте осы қаулыдан туындайтын қажетті шаралардың орындалуын қамтамасыз етсін.</w:t>
      </w:r>
    </w:p>
    <w:bookmarkEnd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__.__.2022 жылғы № ___</w:t>
            </w:r>
            <w:r>
              <w:br/>
            </w:r>
            <w:r>
              <w:rPr>
                <w:rFonts w:ascii="Times New Roman"/>
                <w:b w:val="false"/>
                <w:i w:val="false"/>
                <w:color w:val="000000"/>
                <w:sz w:val="20"/>
              </w:rPr>
              <w:t>қаулысымен бекітілді</w:t>
            </w:r>
          </w:p>
        </w:tc>
      </w:tr>
    </w:tbl>
    <w:bookmarkStart w:name="z13" w:id="4"/>
    <w:p>
      <w:pPr>
        <w:spacing w:after="0"/>
        <w:ind w:left="0"/>
        <w:jc w:val="left"/>
      </w:pPr>
      <w:r>
        <w:rPr>
          <w:rFonts w:ascii="Times New Roman"/>
          <w:b/>
          <w:i w:val="false"/>
          <w:color w:val="000000"/>
        </w:rPr>
        <w:t xml:space="preserve"> "Шығыс Қазақстан облысы Үржар ауданының Бахты ауылдық округі Әкімінің аппараты" мемлекеттік мекемесінің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"Шығыс Қазақстан облысы Үржар ауданы Бахты ауылдық округі Әкімінің аппараты" Мемлекеттік мекемесі (бұдан әрі – "Аппарат") Бахты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6"/>
    <w:bookmarkStart w:name="z16" w:id="7"/>
    <w:p>
      <w:pPr>
        <w:spacing w:after="0"/>
        <w:ind w:left="0"/>
        <w:jc w:val="both"/>
      </w:pPr>
      <w:r>
        <w:rPr>
          <w:rFonts w:ascii="Times New Roman"/>
          <w:b w:val="false"/>
          <w:i w:val="false"/>
          <w:color w:val="000000"/>
          <w:sz w:val="28"/>
        </w:rPr>
        <w:t>
      2. Аппараттың ведомстволары жоқ.</w:t>
      </w:r>
    </w:p>
    <w:bookmarkEnd w:id="7"/>
    <w:bookmarkStart w:name="z17" w:id="8"/>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0"/>
    <w:bookmarkStart w:name="z20" w:id="11"/>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Бақты ауылы, Қабанбай көшесі 3, индекс 071706</w:t>
      </w:r>
    </w:p>
    <w:bookmarkEnd w:id="14"/>
    <w:bookmarkStart w:name="z24" w:id="15"/>
    <w:p>
      <w:pPr>
        <w:spacing w:after="0"/>
        <w:ind w:left="0"/>
        <w:jc w:val="both"/>
      </w:pPr>
      <w:r>
        <w:rPr>
          <w:rFonts w:ascii="Times New Roman"/>
          <w:b w:val="false"/>
          <w:i w:val="false"/>
          <w:color w:val="000000"/>
          <w:sz w:val="28"/>
        </w:rPr>
        <w:t>
      10. Осы ереже Аппараттын құрылтай құжаты болып табылады.</w:t>
      </w:r>
    </w:p>
    <w:bookmarkEnd w:id="15"/>
    <w:bookmarkStart w:name="z25" w:id="16"/>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7"/>
    <w:bookmarkStart w:name="z27" w:id="18"/>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w:t>
      </w:r>
    </w:p>
    <w:bookmarkEnd w:id="20"/>
    <w:bookmarkStart w:name="z30" w:id="21"/>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bookmarkEnd w:id="22"/>
    <w:bookmarkStart w:name="z32" w:id="23"/>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End w:id="23"/>
    <w:bookmarkStart w:name="z33" w:id="24"/>
    <w:p>
      <w:pPr>
        <w:spacing w:after="0"/>
        <w:ind w:left="0"/>
        <w:jc w:val="both"/>
      </w:pPr>
      <w:r>
        <w:rPr>
          <w:rFonts w:ascii="Times New Roman"/>
          <w:b w:val="false"/>
          <w:i w:val="false"/>
          <w:color w:val="000000"/>
          <w:sz w:val="28"/>
        </w:rPr>
        <w:t>
      14. Өкілеттіктері:</w:t>
      </w:r>
    </w:p>
    <w:bookmarkEnd w:id="24"/>
    <w:bookmarkStart w:name="z34" w:id="25"/>
    <w:p>
      <w:pPr>
        <w:spacing w:after="0"/>
        <w:ind w:left="0"/>
        <w:jc w:val="both"/>
      </w:pPr>
      <w:r>
        <w:rPr>
          <w:rFonts w:ascii="Times New Roman"/>
          <w:b w:val="false"/>
          <w:i w:val="false"/>
          <w:color w:val="000000"/>
          <w:sz w:val="28"/>
        </w:rPr>
        <w:t>
      1. Құқықтары:</w:t>
      </w:r>
    </w:p>
    <w:bookmarkEnd w:id="25"/>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bookmarkStart w:name="z41" w:id="26"/>
    <w:p>
      <w:pPr>
        <w:spacing w:after="0"/>
        <w:ind w:left="0"/>
        <w:jc w:val="both"/>
      </w:pPr>
      <w:r>
        <w:rPr>
          <w:rFonts w:ascii="Times New Roman"/>
          <w:b w:val="false"/>
          <w:i w:val="false"/>
          <w:color w:val="000000"/>
          <w:sz w:val="28"/>
        </w:rPr>
        <w:t>
      2. Міндеттері:</w:t>
      </w:r>
    </w:p>
    <w:bookmarkEnd w:id="26"/>
    <w:bookmarkStart w:name="z42" w:id="27"/>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bookmarkEnd w:id="27"/>
    <w:bookmarkStart w:name="z43" w:id="28"/>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bookmarkEnd w:id="28"/>
    <w:bookmarkStart w:name="z44" w:id="29"/>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bookmarkEnd w:id="29"/>
    <w:bookmarkStart w:name="z45" w:id="30"/>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End w:id="30"/>
    <w:bookmarkStart w:name="z46" w:id="31"/>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End w:id="31"/>
    <w:bookmarkStart w:name="z47" w:id="32"/>
    <w:p>
      <w:pPr>
        <w:spacing w:after="0"/>
        <w:ind w:left="0"/>
        <w:jc w:val="both"/>
      </w:pPr>
      <w:r>
        <w:rPr>
          <w:rFonts w:ascii="Times New Roman"/>
          <w:b w:val="false"/>
          <w:i w:val="false"/>
          <w:color w:val="000000"/>
          <w:sz w:val="28"/>
        </w:rPr>
        <w:t>
      15.Функциялары:</w:t>
      </w:r>
    </w:p>
    <w:bookmarkEnd w:id="3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bookmarkStart w:name="z57" w:id="33"/>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33"/>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93" w:id="3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4"/>
    <w:bookmarkStart w:name="z94" w:id="35"/>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35"/>
    <w:bookmarkStart w:name="z95" w:id="36"/>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36"/>
    <w:bookmarkStart w:name="z96" w:id="37"/>
    <w:p>
      <w:pPr>
        <w:spacing w:after="0"/>
        <w:ind w:left="0"/>
        <w:jc w:val="both"/>
      </w:pPr>
      <w:r>
        <w:rPr>
          <w:rFonts w:ascii="Times New Roman"/>
          <w:b w:val="false"/>
          <w:i w:val="false"/>
          <w:color w:val="000000"/>
          <w:sz w:val="28"/>
        </w:rPr>
        <w:t>
      18.Аппараттын бірінші басшысының өкілеттіктері:</w:t>
      </w:r>
    </w:p>
    <w:bookmarkEnd w:id="37"/>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19" w:id="38"/>
    <w:p>
      <w:pPr>
        <w:spacing w:after="0"/>
        <w:ind w:left="0"/>
        <w:jc w:val="left"/>
      </w:pPr>
      <w:r>
        <w:rPr>
          <w:rFonts w:ascii="Times New Roman"/>
          <w:b/>
          <w:i w:val="false"/>
          <w:color w:val="000000"/>
        </w:rPr>
        <w:t xml:space="preserve"> 4-тарау. Мемлекеттік органның мүлкі</w:t>
      </w:r>
    </w:p>
    <w:bookmarkEnd w:id="38"/>
    <w:bookmarkStart w:name="z120" w:id="39"/>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39"/>
    <w:bookmarkStart w:name="z121" w:id="40"/>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
    <w:bookmarkStart w:name="z122" w:id="41"/>
    <w:p>
      <w:pPr>
        <w:spacing w:after="0"/>
        <w:ind w:left="0"/>
        <w:jc w:val="both"/>
      </w:pPr>
      <w:r>
        <w:rPr>
          <w:rFonts w:ascii="Times New Roman"/>
          <w:b w:val="false"/>
          <w:i w:val="false"/>
          <w:color w:val="000000"/>
          <w:sz w:val="28"/>
        </w:rPr>
        <w:t>
      20. Аппаратқа бекітілген мүлік коммуналдық меншікке жатады.</w:t>
      </w:r>
    </w:p>
    <w:bookmarkEnd w:id="41"/>
    <w:bookmarkStart w:name="z123" w:id="42"/>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2"/>
    <w:bookmarkStart w:name="z124" w:id="4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Бахты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Чушеков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