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15d0" w14:textId="4e71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мүгедектігі бар адамдар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Ұлан ауданы әкімдігінің 2022 жылғы 10 қарашадағы № 456 қаулысы</w:t>
      </w:r>
    </w:p>
    <w:p>
      <w:pPr>
        <w:spacing w:after="0"/>
        <w:ind w:left="0"/>
        <w:jc w:val="both"/>
      </w:pPr>
      <w:bookmarkStart w:name="z6" w:id="0"/>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31-бабының</w:t>
      </w:r>
      <w:r>
        <w:rPr>
          <w:rFonts w:ascii="Times New Roman"/>
          <w:b w:val="false"/>
          <w:i w:val="false"/>
          <w:color w:val="000000"/>
          <w:sz w:val="28"/>
        </w:rPr>
        <w:t xml:space="preserve"> 1) тармақшасына, Қазақстан Республикасының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Қазақстан Республикасы Денсаулық сақтау және әлеуметтік даму министрінің 2016 жылғы 13 маусымдағы № 498 "Мүгедектігі бар адамдар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14010 нөмірімен тіркелген) сәйкес, мүгедектігі бар адамдарды жұмыспен қамтуға көмек көрсету мақсатында, Ұлан ауданының әкімдігі ҚАУЛЫ ЕТЕДІ:</w:t>
      </w:r>
    </w:p>
    <w:bookmarkEnd w:id="0"/>
    <w:bookmarkStart w:name="z7" w:id="1"/>
    <w:p>
      <w:pPr>
        <w:spacing w:after="0"/>
        <w:ind w:left="0"/>
        <w:jc w:val="both"/>
      </w:pPr>
      <w:r>
        <w:rPr>
          <w:rFonts w:ascii="Times New Roman"/>
          <w:b w:val="false"/>
          <w:i w:val="false"/>
          <w:color w:val="000000"/>
          <w:sz w:val="28"/>
        </w:rPr>
        <w:t>
      1. Осы қаулының қосымшасына сәйкес аудандағы ұйымдық-құқықтық нысанына және меншік нысанына қарамастан барлық ұйымдар мен дара кәсіпкерлердегі ауыр жұмыстардағы жұмыс орындарын есептемегенде, жұмыс орындары санының екіден төрт пайызға дейінгі мөлшерінде мүгедектігі бар адамдарды жұмысқа орналастыру үшін 2023 жылға жұмыс орындарының квотасы белгіленсін.</w:t>
      </w:r>
    </w:p>
    <w:bookmarkEnd w:id="1"/>
    <w:bookmarkStart w:name="z8" w:id="2"/>
    <w:p>
      <w:pPr>
        <w:spacing w:after="0"/>
        <w:ind w:left="0"/>
        <w:jc w:val="both"/>
      </w:pPr>
      <w:r>
        <w:rPr>
          <w:rFonts w:ascii="Times New Roman"/>
          <w:b w:val="false"/>
          <w:i w:val="false"/>
          <w:color w:val="000000"/>
          <w:sz w:val="28"/>
        </w:rPr>
        <w:t>
      2. Осы қаулы 2023 жылғы 1 қаңтардан бастап қолданысқа енгізіледі.</w:t>
      </w:r>
    </w:p>
    <w:bookmarkEnd w:id="2"/>
    <w:bookmarkStart w:name="z9" w:id="3"/>
    <w:p>
      <w:pPr>
        <w:spacing w:after="0"/>
        <w:ind w:left="0"/>
        <w:jc w:val="both"/>
      </w:pPr>
      <w:r>
        <w:rPr>
          <w:rFonts w:ascii="Times New Roman"/>
          <w:b w:val="false"/>
          <w:i w:val="false"/>
          <w:color w:val="000000"/>
          <w:sz w:val="28"/>
        </w:rPr>
        <w:t>
      3. Осы қаулының орындалуын бақылау аудан әкімінің орынбасары Қ. Оқасовқа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Құрмамбаев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2022 жылғы "10_" қарашадағы </w:t>
            </w:r>
            <w:r>
              <w:br/>
            </w:r>
            <w:r>
              <w:rPr>
                <w:rFonts w:ascii="Times New Roman"/>
                <w:b w:val="false"/>
                <w:i w:val="false"/>
                <w:color w:val="000000"/>
                <w:sz w:val="20"/>
              </w:rPr>
              <w:t xml:space="preserve">_ №_456_____ қаулысына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2023 жылға арналған мүгедектігі бар адамдар үшін жұмыс орындары квотасының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ауыр жұмыстарды, еңбек жағдайлары зиянды, қауіпті жұмыстардағы жұмыс орындарын есептемегенде штаттық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жұмыс орындар саны (бірл.)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"Ұлан ауданының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"Шығыс Қазақстан ауылшаруашылық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мәдениет, тілдерді дамыту, дене шынықтыру және спорт бөлімі" мемлекеттік мекемесінің "Дарын"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табиғатты пайдалануды реттеу басқармасының "Асу-Бұлақ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"Багратион-2"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"Абай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"Асубұлақ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 Ұлан ауданы бойынша білім бөлімінің "Герасимовка орта мектебі"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"М. Ломоносов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"Р. Мәрсеков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"А. С. Пушкин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"Таврия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"Т. Тохтаров атындағы мектеп-балабақшасы"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"Айжұлдыз"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