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f200" w14:textId="a11f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Ұлан ауданының ауылдық округтер мен кенттер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2022 жылғы 29 желтоқсандағы № 215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Ұлан аудандық мәслихатының 2022 жылғы 27 желтоқсандағы № 204 "2023-2025 жылдарға арналған Ұлан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56239,1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42654,3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Аблакет ауылдық округінің бюджетіне аудандық бюджеттен берілетін субвенция көлемі 24221,0 мың тенге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Аблакет ауылдық округінің бюджетінде жоғары тұрған бюджеттен берілетін нысаналы ағымдағы трансферттер 18433,3 мың теңге сомасында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39910,9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Айыртау ауылдық округінің бюджетіне аудандық бюджеттен берілетін субвенция көлемі 21419,0 мың тенге сомасында белгіленгені ескерілсін.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Айыртау ауылдық округінің бюджетінде жоғары тұрған бюджеттен берілетін нысаналы ағымдағы трансферттер 11131,9 мың теңге сомасында қарастырылсын.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45887,8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Асубұлақ кентінің бюджетіне аудандық бюджеттен берілетін субвенция көлемі 16983,0 мың тенге сомасында белгіленгені ескерілсін.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 жылға арналған Асубулак кентінің бюджетінде жоғары тұрған бюджеттен берілетін нысаналы ағымдағы трансферттер 19364,8 мың теңге сомасында қарастырылсын.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55827,6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68225,2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 жылға арналған Бозанбай ауылдық округінің бюджетіне аудандық бюджеттен берілетін субвенция көлемі 27879,0 мың тенге сомасында белгіленгені ескерілсін.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Бозанбай ауылдық округінің бюджетінде жоғары тұрған бюджеттен берілетін нысаналы ағымдағы трансферттер 27948,6 мың теңге сомасында қарастырылсын.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Ұлан ауданы мәслихатының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312227,2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269749,5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314332,6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Қасым Қайсенов кентінің бюджетіне аудандық бюджеттен берілетін субвенция көлемі 29528,0 мың тенге сомасында белгіленгені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2023 жылға арналған Қасым Қайсенов кентінің бюджетінде аудандық бюджеттен берілетін нысаналы ағымдағы трансферттер 240221,5 мың теңге сомасында қарастырылсын.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2023-2025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34070,9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2023 жылға арналған Саратовка ауылдық округінің бюджетіне аудандық бюджеттен берілетін субвенция көлемі 23197,0 мың тенге сомасында белгіленгені ескерілсін.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 жылға арналған Саратовка ауылдық округінің бюджетінде жоғары тұрған бюджеттен берілетін нысаналы ағымдағы трансферттер 3596,0 мың теңге сомасында қарастырылсын.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2023-2025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88636,0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 жылға арналған Таврия ауылдық округінің бюджетіне аудандық бюджеттен берілетін субвенция көлемі 28945,0 мың тенге сомасында белгіленгені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2023 жылға арналған Таврия ауылдық округінің бюджетінде жоғары тұрған бюджеттен берілетін нысаналы ағымдағы трансферттер 38242,0 мың теңге сомасында қарастырылсын.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2023-2025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41784,2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2023 жылға арналған Тарғын ауылдық округінің бюджетіне аудандық бюджеттен берілетін субвенция көлемі 22504,0 мың тенге сомасында белгіленгені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2023 жылға арналған Тарғын ауылдық округінің бюджетінде жоғары тұрған бюджеттен берілетін нысаналы ағымдағы трансферттер 7572,9 мың теңге сомасында қарастырылсын.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Шығыс Қазақстан облысы Ұлан ауданы мәслихатының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2023-2025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77603,6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65444,2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83573,6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5970,0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Ұлан ауданы мәслихатының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2023 жылға арналған Төлеген Тоқтаров ауылдық округінің бюджетіне аудандық бюджеттен берілетін субвенция көлемі 23207,0 мың тенге сомасында белгіленгені ескерілсін.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2023 жылға арналған Төлеген Тоқтаров ауылдық округінің бюджетінде жоғары тұрған бюджеттен берілетін нысаналы ағымдағы трансферттер 42237,2 мың теңге сомасында қарастырылсын.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Шығыс Қазақстан облысы Ұлан ауданы мәслихатының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2023-2025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60392,1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53367,8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2023 жылға арналған Егінсу ауылдық округінің бюджетіне аудандық бюджеттен берілетін субвенция көлемі 21521,0 мың тенге сомасында белгіленгені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2023 жылға арналған Егінсу ауылдық округінің бюджетінде жоғары тұрған бюджеттен берілетін нысаналы ағымдағы трансферттер 31846,8 мың теңге сомасында қарастырылсын.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2023-2025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2023 жылға арналған Азовое ауылдық округінің бюджетіне аудандық бюджеттен берілетін субвенция көлемі 19299,0 мың тенге сомасында белгіленгені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2023 жылға арналған Азовое ауылдық округінің бюджетінде жоғары тұрған бюджеттен берілетін нысаналы ағымдағы трансферттер 18964,0 мың теңге сомасында қарастырылсын.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Шығыс Қазақстан облысы Ұлан ауданы мәслихатының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2023-2025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32070,0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34-тармақ жаңа редакцияда - Шығыс Қазақстан облысы Ұлан ауданы мәслихатының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2023 жылға арналған Огневка кентінің бюджетіне аудандық бюджеттен берілетін субвенция көлемі 24524,0 мың тенге сомасында белгіленгені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2023 жылға арналған Огневка кентінің бюджетінде жоғары тұрған бюджеттен берілетін нысаналы ағымдағы трансферттер 6352,0 мың теңге сомасында қарастырылсын.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36-тармақ жаңа редакцияда - Шығыс Қазақстан облысы Ұлан ауданы мәслихатының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2023-2025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47127,2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32299,7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2023 жылға арналған Багратион ауылдық округінің бюджетіне аудандық бюджеттен берілетін субвенция көлемі 18335,0 мың тенге сомасында белгіленгені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2023 жылға арналған Багратион ауылдық округінің бюджетінде аудандық бюджеттен берілетін нысаналы ағымдағы трансферттер 13964,7 мың теңге сомасында қарастырылсын.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39-тармақ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2023-2025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46208,8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55444,5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9235,7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40-тармақ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2023 жылға арналған Каменка ауылдық округінің бюджетіне аудандық бюджеттен берілетін субвенция көлемі 13437,0 мың тенге сомасында белгіленгені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2023 жылға арналған Каменка ауылдық округінің бюджетінде жоғары тұрған бюджеттен берілетін нысаналы ағымдағы трансферттер 24781,5 мың теңге сомасында қарастырылсын.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42-тармақ жаңа редакцияда - Шығыс Қазақстан облысы Ұлан ауданы мәслихатының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2023-2025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55704,0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48565,1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56798,0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43-тармақ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2023 жылға арналған Өскемен ауылдық округінің бюджетіне аудандық бюджеттен берілетін субвенция көлемі 23113,0 мың тенге сомасында белгіленгені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2023 жылға арналған Өскемен ауылдық округінің бюджетінде аудандық бюджеттен берілетін нысаналы ағымдағы трансферттер 25452,1 мың теңге сомасында қарастырылсын.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45-тармақ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2023-2025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71012,1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63514,1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71044,5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46-тармақ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2023 жылға арналған Алмасай ауылдық округінің бюджетіне аудандық бюджеттен берілетін субвенция көлемі 16757,0 мың тенге сомасында белгіленгені ескерілсін.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2023 жылға арналған Алмасай ауылдық округінің бюджетінде жоғары тұрған бюджеттен берілетін нысаналы ағымдағы трансферттер 46757,1 мың теңге сомасында қарастырылсын.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48-тармақ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Осы шешiм 2023 жылғы 1 қаңтардан бастап қолданысқа енгiзiледi.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№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Ұлан ауданы мәслихатының 14.06.2023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Шығыс Қазақстан облысы Ұлан ауданы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