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36b8" w14:textId="d7a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"2022-2024 жылдарға арналған Ұлан ауданының ауылдық округтер мен кенттер бюджеті туралы" 2021 жылдың 30 желтоқсандағы № 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29 қыркүйектегі № 185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"2022-2024 жылдарға арналған Ұлан ауданының ауылдық округтер мен кенттер бюджеті туралы" 2021 жылғы 30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35532,9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8817,9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36834,6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Аблакет ауылдық округінің бюджетіне аудандық бюджеттен берілетін субвенция көлемі 26458,0 мың тенге сомасында белгіленгені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34952,4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6762,1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25577,0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35412,6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-460,2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Айыртау ауылдық округінің бюджетіне аудандық бюджеттен берілетін субвенция көлемі 25320,0 мың тенге сомасында белгіленгені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46860,7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7724,7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39136,0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48291,7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-1431,0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1431,0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1431,0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Асубұлақ кентінің бюджетіне аудандық бюджеттен берілетін субвенция көлемі 23169,0 мың тенге сомасында белгіленгені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69163,9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6397,4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261,5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1159,3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61345,7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69485,1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-321,2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321,2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321,2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Бозанбай ауылдық округінің бюджетінде жоғары тұрған бюджеттен берілетін нысаналы ағымдағы трансферттер 31783,7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203000,6 мың теңге, соның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26847,8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176001,8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203131,5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-130,9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130,9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130,9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35211,6 мың теңге, соның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4793,0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30418,6 мың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35803,0 мың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-591,4 мың теңге;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591,4 мың теңге;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591,4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 жылға арналған Саратовка ауылдық округінің бюджетіне аудандық бюджеттен берілетін субвенция көлемі 23315,0 мың тенге сомасында белгіленгені ескерілсін.";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53463,1 мың теңге, соның ішінде: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–16879,6 мың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36583,5 мың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54742,6 мың теңге;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-1279,5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1279,5 мың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1279,5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 жылға арналған Таврия ауылдық округінің бюджетінде жоғары тұрған бюджеттен берілетін нысаналы ағымдағы трансферттер 15605,5 мың теңге сомасында қарастырылсын.";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57843,0 мың теңге, соның ішінде: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6671,0 мың теңге;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51172,0 мың теңге;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58701,1 мың теңге;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-858,1 мың теңге;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858,1 мың теңге;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858,1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2022 жылға арналған Тарғын ауылдық округінің бюджетіне аудандық бюджеттен берілетін субвенция көлемі 29959,0 мың тенге сомасында белгіленгені ескерілсін.";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 жылға арналған Тарғын ауылдық округінің бюджетінде аудандық бюджеттен берілетін нысаналы ағымдағы трансферттер 21213,0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43295,0 мың теңге, соның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10511,0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32784,0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44262,1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-967,1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967,1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967,1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2022 жылға арналған Төлеген Тоқтаров ауылдық округінің бюджетінде жоғары тұрған бюджеттен берілетін нысаналы ағымдағы трансферттер 10311,0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2022-2024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32599,9 мың теңге, соның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5958,6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26641,3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32698,7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-98,8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98,8 мың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98,8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2022 жылға арналған Егінсу ауылдық округінің бюджетіне аудандық бюджеттен берілетін субвенция көлемі 18380,0 мың тенге сомасында белгіленгені ескерілсін.";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2022-2024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23797,0 мың теңге, соның ішінде: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1407,0 мың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22390,0 мың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23869,2 мың теңге;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-72,2 мың теңге;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72,2 мың теңге;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72,2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2022 жылға арналған Азовое ауылдық округінің бюджетіне аудандық бюджеттен берілетін субвенция көлемі 22133,0 мың тенге сомасында белгіленгені ескерілсін.";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2022-2024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27874,2 мың теңге, соның ішінде: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1002,2 мың теңге;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26872,0 мың теңге;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27978,4 мың теңге;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-104,2 мың теңге;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104,2 мың теңге;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104,2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2022 жылға арналған Огневка кентінің бюджетіне аудандық бюджеттен берілетін субвенция көлемі 26529,0 мың тенге сомасында белгіленгені ескерілсін.";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2022-2024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29501,2 мың теңге, соның ішінде: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12717,2 мың теңге;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16784,0 мың теңге;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31304,8 мың теңге;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-1803,6 мың теңге;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1803,6 мың теңге;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1803,6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2022 жылға арналған Багратион ауылдық округінің бюджетіне аудандық бюджеттен берілетін субвенция көлемі 15327,0 мың тенге сомасында белгіленгені ескерілсін.";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2022-2024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28207,2 мың теңге, соның ішінде: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5371,2 мың теңге;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22836,0 мың теңге;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29048,9 мың теңге;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-841,7 мың теңге;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841,7 мың теңге;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841,7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2022 жылға арналған Каменка ауылдық округінің бюджетіне аудандық бюджеттен берілетін субвенция көлемі 15979,0 мың тенге сомасында белгіленгені ескерілсін.";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2022-2024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85861,8 мың теңге, соның ішінде: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5178,0 мың теңге;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80683,8 мың теңге;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86080,3 мың теңге;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-218,5 мың теңге;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218,5 мың теңге;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218,5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2022 жылға арналған Өскемен ауылдық округінің бюджетінде жоғары тұрған бюджеттен берілетін нысаналы ағымдағы трансферттер 60773,8 мың теңге сомасында қарастырылсын.";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2022-2024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110129,9 мың теңге, соның ішінде: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4423,2 мың теңге;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14,2 мың теңге;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105692,5 мың теңге;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110612,8 мың теңге;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-482,9 мың теңге;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2022 жылға арналған Алмасай ауылдық округінің бюджетіне аудандық бюджеттен берілетін субвенция көлемі 19376,0 мың тенге сомасында белгіленгені ескерілсін.".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 қосымша</w:t>
            </w:r>
          </w:p>
        </w:tc>
      </w:tr>
    </w:tbl>
    <w:bookmarkStart w:name="z34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2022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 қосымша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2022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7 қосымша</w:t>
            </w:r>
          </w:p>
        </w:tc>
      </w:tr>
    </w:tbl>
    <w:bookmarkStart w:name="z35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2022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10 қосымша</w:t>
            </w:r>
          </w:p>
        </w:tc>
      </w:tr>
    </w:tbl>
    <w:bookmarkStart w:name="z35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2022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13 қосымша</w:t>
            </w:r>
          </w:p>
        </w:tc>
      </w:tr>
    </w:tbl>
    <w:bookmarkStart w:name="z36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2022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16 қосымша</w:t>
            </w:r>
          </w:p>
        </w:tc>
      </w:tr>
    </w:tbl>
    <w:bookmarkStart w:name="z36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2022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19 қосымша</w:t>
            </w:r>
          </w:p>
        </w:tc>
      </w:tr>
    </w:tbl>
    <w:bookmarkStart w:name="z36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2022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22 қосымша</w:t>
            </w:r>
          </w:p>
        </w:tc>
      </w:tr>
    </w:tbl>
    <w:bookmarkStart w:name="z36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2022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25 қосымша</w:t>
            </w:r>
          </w:p>
        </w:tc>
      </w:tr>
    </w:tbl>
    <w:bookmarkStart w:name="z37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2022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28 қосымша</w:t>
            </w:r>
          </w:p>
        </w:tc>
      </w:tr>
    </w:tbl>
    <w:bookmarkStart w:name="z37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2022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31 қосымша</w:t>
            </w:r>
          </w:p>
        </w:tc>
      </w:tr>
    </w:tbl>
    <w:bookmarkStart w:name="z37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2022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34 қосымша</w:t>
            </w:r>
          </w:p>
        </w:tc>
      </w:tr>
    </w:tbl>
    <w:bookmarkStart w:name="z38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2022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37 қосымша</w:t>
            </w:r>
          </w:p>
        </w:tc>
      </w:tr>
    </w:tbl>
    <w:bookmarkStart w:name="z38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2022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40 қосымша</w:t>
            </w:r>
          </w:p>
        </w:tc>
      </w:tr>
    </w:tbl>
    <w:bookmarkStart w:name="z38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2022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43 қосымша</w:t>
            </w:r>
          </w:p>
        </w:tc>
      </w:tr>
    </w:tbl>
    <w:bookmarkStart w:name="z39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2022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46 қосымша</w:t>
            </w:r>
          </w:p>
        </w:tc>
      </w:tr>
    </w:tbl>
    <w:bookmarkStart w:name="z39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2022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