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55c5" w14:textId="1205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"2022-2024 жылдарға арналған Ұлан ауданының ауылдық округтер мен кенттер бюджеті туралы" 2021 жылдың 30 желтоқсандағы № 126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2022 жылғы 10 маусымдағы № 158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"2022-2024 жылдарға арналған Ұлан ауданының ауылдық округтер мен кенттер бюджеті туралы" 2021 жылғы 30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35137,8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36198,1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108375,4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100988,4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108696,6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321,2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202208,7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25236,8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176971,9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202339,6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2022-2024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2022-2024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–16361,0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27164,0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2022-2024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66758,6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67616,7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2022-2024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32133,7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26437,3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2022-2024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79421,2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78542,0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79525,4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"46. 2022-2024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148468,0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148950,9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482,9 мың теңге.".</w:t>
      </w:r>
    </w:p>
    <w:bookmarkStart w:name="z19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bookmarkEnd w:id="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  <w:bookmarkEnd w:id="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8шешіміне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