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a06f" w14:textId="ed0a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13/11-VII "2022-2024 жылдарға арналған Тарбағатай ауданы Құйған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2022 жылғы 19 сәуірдегі № 16/11-VII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2021 жылғы 31 желтоқсандағы № 13/11-VII "2022-2024 жылдарға арналған Тарбағатай ауданы Құйған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164316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Тарбағатай ауданы Құйған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33 730,0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31 595,0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33 831,9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101,9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101,9 мың теңге бюджет қаражатының пайдаланатын қалдықтары осы шешімнің 4-қосымшасына сәйкес бөлінсін.";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13/11-VII шешіміне 1-қосымша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Құйған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13/11-VII шешіміне 4-қосымша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