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43b" w14:textId="9b53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31/8-VII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812,0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Құйған ауылдық округ бюджетіне аудандық бюджеттен берілетін субвенция көлемі 33 317,0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Құйған ауылдық округінің бюджетіне аудандық бюджеттен 13 000,0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812,0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