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c9a7" w14:textId="915c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Тарбағатай ауданы Тұғыл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30 желтоқсандағы № 31/3-VII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Тарбағатай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Тарбағатай ауданы Тұғыл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109 821,0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27 018,0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82 687,0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111 018,8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-1 197,8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1 197,8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1 197,8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11.12.2023 </w:t>
      </w:r>
      <w:r>
        <w:rPr>
          <w:rFonts w:ascii="Times New Roman"/>
          <w:b w:val="false"/>
          <w:i w:val="false"/>
          <w:color w:val="000000"/>
          <w:sz w:val="28"/>
        </w:rPr>
        <w:t>№ 10/4-VIII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Тарбағатай ауданы Тұғыл ауылдық округ бюджетіне аудандық бюджеттен берілетін субвенция көлемі 72 692,0 мың теңге сомасында белгіленгені ескерілсін.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Тарбағатай ауданы Тұғыл ауылдық округ бюджетіне аудандық бюджеттен 8 995,0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11.08.2023 </w:t>
      </w:r>
      <w:r>
        <w:rPr>
          <w:rFonts w:ascii="Times New Roman"/>
          <w:b w:val="false"/>
          <w:i w:val="false"/>
          <w:color w:val="000000"/>
          <w:sz w:val="28"/>
        </w:rPr>
        <w:t>№ 6/3-VIII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1 197,8мың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 тармақпен толықтырылды - Шығыс Қазақстан облысы Тарбағатай аудандық мәслихатының 11.08.2023 </w:t>
      </w:r>
      <w:r>
        <w:rPr>
          <w:rFonts w:ascii="Times New Roman"/>
          <w:b w:val="false"/>
          <w:i w:val="false"/>
          <w:color w:val="000000"/>
          <w:sz w:val="28"/>
        </w:rPr>
        <w:t>№ 6/3-VIII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Тұғыл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10/4-VIII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31/3-VII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Тұғыл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31/3-VII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Тұғыл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31/3-VII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қаражатының бос қалдықтарының пайдаланылуы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Тарбағатай аудандық мәслихатының 10.05.2023 </w:t>
      </w:r>
      <w:r>
        <w:rPr>
          <w:rFonts w:ascii="Times New Roman"/>
          <w:b w:val="false"/>
          <w:i w:val="false"/>
          <w:color w:val="ff0000"/>
          <w:sz w:val="28"/>
        </w:rPr>
        <w:t>№ 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