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d59d" w14:textId="c05d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20 желтоқсандағы № 29/2-VII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46 354,4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4 648,6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41 465,0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46 043,9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1 154,9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1 154,9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Қарасу ауылдық округ бюджетіне аудандық бюджеттен 1 850,0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