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186" w14:textId="f45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13/17-VII "2022-2024 жылдарға арналған Тарбағатай ауданы Тұғыл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13/17-VII "2022-2024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164001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97 106,0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80 952,0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97 396,6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-290,6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290,6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Тұғыл ауылдық округ бюджетіне аудандық бюджеттен 600,0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Тұғыл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