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1b1f" w14:textId="50a1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13/2-VII "2022-2024 жылдарға арналған Тарбағатай ауданы Ақжар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13/2 "2022-2024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295 372,6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29 131,7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1 652,0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264538,8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298 035,2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-2 663,2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2 663,2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2 663,2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Ақжар ауылдық округ бюджетіне аудандық бюджеттен 35 038,0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шұғыл шығындарға арналған резервінің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