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704e2" w14:textId="90704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 Тарбағатай аудандық мәслихатының 2021 жылғы 31 желтоқсандағы № 13/9-VII "2022-2024 жылдарға арналған Тарбағатай ауданы Кіндікті ауылдық округінің бюджеті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аудандық мәслихатының 2022 жылғы 19 сәуірдегі № 16/9-VII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Шығыс Қазақстан облысы Тарбағатай аудандық мәслихаты ШЕШТІ: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Шығыс Қазақстан облысы Тарбағатай аудандық мәслихатының 2021 жылғы 31 желтоқсандағы № 13/9-VII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"2022-2024 жылдарға арналған Тарбағатай ауданы Кіндікті ауылдық округінің бюджеті туралы" (Нормативтік құқықтық актілерді мемлекеттік тіркеу тізілімінде № 164009 болып тіркелген) келесі өзгерістер мен толықтырулар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Тарбағатай ауданы Кіндікті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29 699,0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1 890,0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27 809,0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30 189,6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-490,6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490,6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490,6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2022 жылға арналған Тарбағатай ауданы Кіндікті ауылдық округ бюджетіне аудандық бюджеттен 2 338,0 мың теңге көлемінде нысаналы трансферттер көзделгені ескерілсін.";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4-1-тармақпен толықтырылсын: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490,6 мың теңге бюджет қаражатының пайдаланатын қалдықтары осы шешімнің 4-қосымшасына сәйкес бөлінсін.";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4-қосымшасымен толықтырылсын.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Тарбағатай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Боғырбаев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Тарбағатай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19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16/9-VII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Тарбағатай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13/9 –VII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Кіндікті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29 699,0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1 890,0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890,0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763,0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1 000,0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1 000,0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27 809,0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27 809,0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27 809,0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30 189,6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29 449,0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29 449,0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29 449,0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29 449,0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638,6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638,6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638,6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488,6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-490,6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490,6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490,6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490,6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490,6 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Тарбағатай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19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16/9-VII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Тарбағатай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13/9 –VII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қаражаты бос қалдықтарының пайдалануы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490,6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488,6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488,6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488,6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488,6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490,6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490,6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490,6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