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09642" w14:textId="72096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Тарбағатай аудандық мәслихатының 2021 жылғы 31 желтоқсандағы № 13/5-VII "2022-2024 жылдарға арналған Тарбағатай ауданы Жаңаауыл ауылдық округінің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2022 жылғы 19 сәуірдегі № 16/5-VII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Тарбағатай аудандық мәслихаты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Тарбағатай аудандық мәслихатының 2021 жылғы 31 желтоқсандағы № 13/5-VII "2022-2024 жылдарға арналған Тарбағатай ауданы Жаңаауыл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164320 болып тіркелген) келесі өзгерістер мен толықтырулар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Тарбағатай ауданы Жаңаауыл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34 415,2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1 413,2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33 002,0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35 609,7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-1 194,5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1 194,5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1 194,5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2022 жылға арналған Тарбағатай ауданы Жаңаауыл ауылдық округ бюджетіне аудандық бюджеттен 970,0 мың теңге көлемінде нысаналы трансферттер көзделгені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2022 жылға арналған Тарбағатай ауданы Жаңаауыл ауылдық округ бюджетіне республикалық бюджеттен 1 246,0 мың теңге көлемінде нысаналы трансферттер көзделгені ескерілсін.";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4-1-тармақпен толықтырылсын: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1 194,5 мың теңге бюджет қаражатының пайдаланатын қалдықтары осы шешімнің 4-қосымшасына сәйкес бөлінсін.";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4-қосымшасымен толықтырылсын.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Тарбағатай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Боғырбаев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16/5-VII шешіміне 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13/5-VII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Жаңаауыл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16/5-VII шешіміне 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13/5-VII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бос қалдықтарының пайдалануы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