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0ab3" w14:textId="8650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13-12 "2022-2024 жылдарға арналған Самар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Самар ауылдық округінің бюджеті туралы" 2021 жылғы 29 желтоқсандағы № 13-12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Самар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122 760,8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24 137,0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98 573,8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129 639,2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6 878,4 мың теңге."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18-4/11 шешіміне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