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ca42" w14:textId="6ffc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13-10 "2022-2024 жылдарға арналған Миролюбовка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Миролюбовка ауылдық округінің бюджеті туралы" 2021 жылғы 29 желтоқсандағы № 13-10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Миролюбовка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50 314,0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1 771,0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48 543,0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686,4 мың теңге."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