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f74e" w14:textId="4c0f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Көкпекті ауданы әкімдігінің 2022 жылғы 24 қаңтардағы № 11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31-бабының </w:t>
      </w:r>
      <w:r>
        <w:rPr>
          <w:rFonts w:ascii="Times New Roman"/>
          <w:b w:val="false"/>
          <w:i w:val="false"/>
          <w:color w:val="000000"/>
          <w:sz w:val="28"/>
        </w:rPr>
        <w:t>1 - тармағының</w:t>
      </w:r>
      <w:r>
        <w:rPr>
          <w:rFonts w:ascii="Times New Roman"/>
          <w:b w:val="false"/>
          <w:i w:val="false"/>
          <w:color w:val="000000"/>
          <w:sz w:val="28"/>
        </w:rPr>
        <w:t xml:space="preserve">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9 -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мөлшерінде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Пробация қызметінің есебінде тұрған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екі пайыз мөлшерінде 2022 жылға жұмысқа орналастыру үшін жұмыс орындарына квота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екі пайыз мөлшерінде 2022 жылға жұмысқа орналастыру үшін жұмыс орындарына квота белгіленсін.</w:t>
      </w:r>
    </w:p>
    <w:bookmarkStart w:name="z11" w:id="0"/>
    <w:p>
      <w:pPr>
        <w:spacing w:after="0"/>
        <w:ind w:left="0"/>
        <w:jc w:val="both"/>
      </w:pPr>
      <w:r>
        <w:rPr>
          <w:rFonts w:ascii="Times New Roman"/>
          <w:b w:val="false"/>
          <w:i w:val="false"/>
          <w:color w:val="000000"/>
          <w:sz w:val="28"/>
        </w:rPr>
        <w:t>
      4. "Көкпекті ауданы әкімінің аппараты" мемлекеттік мекемесі осы қаулыны іске асыру жөнінде шаралар қабылдасын.</w:t>
      </w:r>
    </w:p>
    <w:bookmarkEnd w:id="0"/>
    <w:p>
      <w:pPr>
        <w:spacing w:after="0"/>
        <w:ind w:left="0"/>
        <w:jc w:val="both"/>
      </w:pPr>
      <w:r>
        <w:rPr>
          <w:rFonts w:ascii="Times New Roman"/>
          <w:b w:val="false"/>
          <w:i w:val="false"/>
          <w:color w:val="000000"/>
          <w:sz w:val="28"/>
        </w:rPr>
        <w:t>
      5. Осы қаулының орындалуын бақылау Көкпекті ауданы әкімінің орынбасары Марат Капарович Темиржановқа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 xml:space="preserve">20___ жылғы "__"_________ </w:t>
            </w:r>
            <w:r>
              <w:br/>
            </w:r>
            <w:r>
              <w:rPr>
                <w:rFonts w:ascii="Times New Roman"/>
                <w:b w:val="false"/>
                <w:i w:val="false"/>
                <w:color w:val="000000"/>
                <w:sz w:val="20"/>
              </w:rPr>
              <w:t>№___</w:t>
            </w:r>
            <w:r>
              <w:br/>
            </w:r>
            <w:r>
              <w:rPr>
                <w:rFonts w:ascii="Times New Roman"/>
                <w:b w:val="false"/>
                <w:i w:val="false"/>
                <w:color w:val="000000"/>
                <w:sz w:val="20"/>
              </w:rPr>
              <w:t>қаулысына 1 қосымша</w:t>
            </w:r>
          </w:p>
        </w:tc>
      </w:tr>
    </w:tbl>
    <w:bookmarkStart w:name="z2" w:id="1"/>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2022 жылға квота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басындағы жұмыскер 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Жұмыскер 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агро-техникалық колледжі" коммуналды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20___ жылғы "__"_________ </w:t>
            </w:r>
            <w:r>
              <w:br/>
            </w:r>
            <w:r>
              <w:rPr>
                <w:rFonts w:ascii="Times New Roman"/>
                <w:b w:val="false"/>
                <w:i w:val="false"/>
                <w:color w:val="000000"/>
                <w:sz w:val="20"/>
              </w:rPr>
              <w:t>№___</w:t>
            </w:r>
            <w:r>
              <w:br/>
            </w:r>
            <w:r>
              <w:rPr>
                <w:rFonts w:ascii="Times New Roman"/>
                <w:b w:val="false"/>
                <w:i w:val="false"/>
                <w:color w:val="000000"/>
                <w:sz w:val="20"/>
              </w:rPr>
              <w:t>қаулысына 2 қосымша</w:t>
            </w:r>
          </w:p>
        </w:tc>
      </w:tr>
    </w:tbl>
    <w:bookmarkStart w:name="z4" w:id="2"/>
    <w:p>
      <w:pPr>
        <w:spacing w:after="0"/>
        <w:ind w:left="0"/>
        <w:jc w:val="left"/>
      </w:pPr>
      <w:r>
        <w:rPr>
          <w:rFonts w:ascii="Times New Roman"/>
          <w:b/>
          <w:i w:val="false"/>
          <w:color w:val="000000"/>
        </w:rPr>
        <w:t xml:space="preserve"> Пробация қызметі есебінде тұрған адамдар үшін жұмыс орындарына 2022 жылға квота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басындағы жұмыскер 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Жұмыскер 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20 </w:t>
            </w:r>
            <w:r>
              <w:br/>
            </w:r>
            <w:r>
              <w:rPr>
                <w:rFonts w:ascii="Times New Roman"/>
                <w:b w:val="false"/>
                <w:i w:val="false"/>
                <w:color w:val="000000"/>
                <w:sz w:val="20"/>
              </w:rPr>
              <w:t>___ жылғы "__"_________№ ___</w:t>
            </w:r>
            <w:r>
              <w:br/>
            </w:r>
            <w:r>
              <w:rPr>
                <w:rFonts w:ascii="Times New Roman"/>
                <w:b w:val="false"/>
                <w:i w:val="false"/>
                <w:color w:val="000000"/>
                <w:sz w:val="20"/>
              </w:rPr>
              <w:t>қаулысына 3 қосымша</w:t>
            </w:r>
          </w:p>
        </w:tc>
      </w:tr>
    </w:tbl>
    <w:bookmarkStart w:name="z6" w:id="3"/>
    <w:p>
      <w:pPr>
        <w:spacing w:after="0"/>
        <w:ind w:left="0"/>
        <w:jc w:val="left"/>
      </w:pPr>
      <w:r>
        <w:rPr>
          <w:rFonts w:ascii="Times New Roman"/>
          <w:b/>
          <w:i w:val="false"/>
          <w:color w:val="000000"/>
        </w:rPr>
        <w:t xml:space="preserve"> Бас бостандығынан айыру орындарынан босатылған адамдар үшін жұмыс орындарына 2022 жылға квота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басындағы жұмыскер 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Жұмыскер 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орындарыныңсаны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