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ccd45" w14:textId="83ccd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Төсқайың ауылдық округінің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2022 жылғы 27 желтоқсандағы № 30/13-VII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негізінде,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 Төсқайың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43506.0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- 3048,0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40458.0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- 44070,6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- 564,6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- 564,6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- 564,6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- 564,6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Күршім аудандық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13/12-VIII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Төсқайың ауылдық округінің бюджетіне берілген субвенция көлемі 2023 жылға 28108,0 мың теңге сомасында Төсқайың ауылдық округінің бюджетінде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30/13-VII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Төсқайың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Күршім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13/12-VIII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43506.0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44070.6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29978.0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29978.0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29978.0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30/13-VII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Төсқайың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30/13-VII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Төсқайың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