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01c8" w14:textId="34d0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"Төсқайын ауылдық округінің 2022-2024 жылдарға арналған бюджеті туралы" Күршім аудандық мәслихатының 2021 жылғы 28 желтоқсандағы № 15/13-VII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7 желтоқсандағы № 28/13-VII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15/13-VII "Күршім ауданы Төсқайың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Төсқайың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- 54433,0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- 2901,0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- 51532,0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- 55352,9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- 919,9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- 919,9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- 919,9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- 919,9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