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c703" w14:textId="fe8c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20/12-VII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- 153471,0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- 153997,8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