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5ce9a" w14:textId="ca5ce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"Құйған ауылдық округінің 2022-2024 жылдарға арналған бюджеті туралы" Күршім аудандық мәслихатының 2021 жылғы 28 желтоқсандағы № 15/9-VII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2022 жылғы 21 сәуірдегі № 18/10-VII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2021 жылғы 28 желтоқсандағы № 15/9-VII "Күршім ауданы Құйған ауылдық округінің 2022-2024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 Құйған ауылдық округінің 2022-2024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- 43139,0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- 4222,0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- 38739,0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- 43308,0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- 169,0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- 169,0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- 169,0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- 169,0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> 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Күршім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18/10-VII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Күршім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15/9-VII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Құйған ауылдық округінің 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меншіктегі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шаруашылыққа республикалық бюджеттен берілетін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трансферті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жалпы сипаттағы мемлекеттiк қызметтеріне берілетін субвенциялар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берілетін трансферттер есебінен (облыстық маңызы бар қалалар)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