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19c1" w14:textId="ba7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2022 жылғы 1 қарашадағы № 519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бабының 1 – тармағының 14)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"Қазақстан Республикасында мүгедекттігі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"Құқықтық актілер туралы" Занының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"Мүгедектігі бар адамдар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– тармағына сәйкес, Күршім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2023 жылға мүгедектігі бар адамдар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әкімдігінің 2020 жылғы 31 желтоқсандағы "Мүгедектер үшін жұмыс орындарының квотасы туралы" № 520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 жылы 31 желтоқсанда № 151600 тіркелген, Қазақстан Республикасының нормативтік құқықтық актілерінің эталондық бақылау банкінде электрондық түрде 2021 жылдың 12 қаңтарда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мемлекеттік тіркелген күнінен бастап күнтізбелік он күн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Күршім ауданы әкімдігінің интернет - ресурсына орналастыруын қамтамассыз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Күршім ауданы әкімінің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2023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 үшін жұмыс орындарына квота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Ұйымның, кәсіпорынның,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 ұйым жұмыскер-лерінің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орындарына квота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ауданының балалар мен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Ю.А.Гагарин атындағы Күршім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әкімдігінің "Аумақтық әлеуметтік қызмет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"Қалжыр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Күршім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"Күршім орталық аудандық ауруханасы" шаруашылық жүргізу құқығындағы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Күршім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Күршім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Күршім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Марқакөл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"Шабыт"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