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5f72" w14:textId="9905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Құйған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Құйған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– 84082,0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- 73644,0мың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84593,5мың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511,5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2023 жылға 38296,0 мың теңге сомасында Құйған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 республикалық бюджеттен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трансферті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 республикалық бюджеттен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трансферті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