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aa60" w14:textId="27c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Қалғұты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Қалғұты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83284,7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Қалғұты ауылдық округінің бюджетіне берілген субвенция көлемі 2023 жылға 36110,0 мың теңге сомасында Қалғұты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