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6e87" w14:textId="1fc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Күршім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386262,5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- 36477,0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349785,5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398290,2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- 12027,7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- 12027,7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- 12027,7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- 12027,7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Күршім ауылдық округінің бюджетіне берілген субвенция көлемі 2023 жылға 62450,0 мың теңге сомасында Күршім ауылдық округінің бюджетінде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