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02f" w14:textId="0aa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- 4974325,0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- 2147623,0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- 15474,0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- 27000,0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- 2784228,0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- 6244311,8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- 93788,5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- 128422,5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- 1363775,3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- 1363775,3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- 127167,5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