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1e2" w14:textId="114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- 89323,0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- 86906,0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- 89922,3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