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4cf" w14:textId="b5fd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20/6-VII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Абай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- 81286,0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- 78869,0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- 81885,3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