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0429" w14:textId="7f7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18/3-VII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Абай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- 80648.0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- 81247,3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