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61f4" w14:textId="8126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Солдатово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30 желтоқсандағы № 25/337-VII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 Катонқарағай аудандық мәслихаты ШЕШТІ: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44 082 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3516,0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- 40 566,0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44 511,5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- 429,5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№25/337-VII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Солдатово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№25/337-VII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№25/337-VII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