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c4b2" w14:textId="6f3c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Өрел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25/336-VII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Катонқарағай аудандық мәслихаты ШЕШТІ: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52932,0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-601,4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25/336-VII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