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3bdf" w14:textId="7a93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Ново-Поляковка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30 желтоқсандағы № 25/334-VII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4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тармақшасына, сәйкес Катонқарағай аудандық мәслихаты ШЕШТІ: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Ново-Поляковка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59535,8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5490,8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54045,0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60042,9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- 507,1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–507,1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–507,1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№25/334-VII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Ново-Поляковка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№25/334-VII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Ново-Поляковка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№25/334-VII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Ново-Поляковка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